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6856" w14:textId="084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598 шешімі. Қызылорда облысының Әділет департаментінде 2021 жылғы 6 қаңтарда № 8083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округінің 2021-2023 жылдарға арналған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88828 мың теңге;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85800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89815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ішінде;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қалдықтары–137,9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39 385 мың теңге.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 шешіміне 1-қосымша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Қаратөбе ауылдық округ бюджеті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Пайдаланымлмаған (толық пайдаланымалған)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