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1e0b" w14:textId="dee1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Қосүйеңкі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желтоқсандағы № 602 шешімі. Қызылорда облысының Әділет департаментінде 2021 жылғы 6 қаңтарда № 8079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Қосүйеңкі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46 007,5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44 750,5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46 207,7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-200,2 мың теңге;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200,2 мың теңге: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200,2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2021 жылға 32 322 мың теңге.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кезектен тыс LVІІІ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602 шешіміне 1-қосымша</w:t>
            </w:r>
          </w:p>
        </w:tc>
      </w:tr>
    </w:tbl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Қосүйеңкі ауылдық округінің 2021 жылға арналған бюджеті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602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Қосүйеңкі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602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Қосүйеңкі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