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4982" w14:textId="7374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2020-2022 жылдарға арналған бюджеті туралы" Жаңақорған аудандық мәслихатының 2019 жылғы 30 желтоқсандағы № 410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505 шешімі. Қызылорда облысының Әділет департаментінде 2020 жылғы 15 қазанда № 7746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7203 нөмерімен тіркелген, Қазақстан Республикасының нормативтік құқықтық актілердің эталондық бақылау банкінде 2020 жылғы 23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Байкенже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115 480,8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5 016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105 440,8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115 480,8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қаражаттарының пайдаланылатын қалдықтары – 0.".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Байкенже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