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0cef" w14:textId="fc70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2020-2022 жылдарға арналған бюджеті туралы" Жаңақорған аудандық мәслихатының 2019 жылғы 30 желтоқсандағы № 400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502 шешімі. Қызылорда облысының Әділет департаментінде 2020 жылғы 14 қазанда № 7739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7195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Шалқия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129 777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124 255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130 713,1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– 936,1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