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c38d" w14:textId="a36c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21 тамыздағы № 381 шешімі. Қызылорда облысының Әділет департаментінде 2020 жылғы 26 тамызда № 7596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аудандық мәслихат аппараты" мемлекеттік мекемесінің қызметтік куәлігін беру Қағидаларын және оның сипаттамасын бекіту туралы" Жаңақорған аудандық мәслихатының 2017 жылғы 11 мамырдағы </w:t>
      </w:r>
      <w:r>
        <w:rPr>
          <w:rFonts w:ascii="Times New Roman"/>
          <w:b w:val="false"/>
          <w:i w:val="false"/>
          <w:color w:val="000000"/>
          <w:sz w:val="28"/>
        </w:rPr>
        <w:t>№ 05-16/125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5856 болып тіркелген, 2017 жылы 14 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кезекті ХLVІІІ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