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f817" w14:textId="177f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2020 жылғы 10 шілдедегі № 204 қаулысы. Қызылорда облысының Әділет департаментінде 2020 жылғы 16 шілдеде № 7564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Жаңақорған аудандық прокуратураның 12 мамыр 2020 жылғы № 2-1004-20-00745 наразылығына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"Жаңақорған ауданында салық салу объектісінің орналасуын ескеретін аймаққа бөлу коэффициентiн бекіту туралы" Жаңақорған ауданы әкімдігінің 2018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6576 болып тіркелген, 2019 жылғы 8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"Жаңақорған ауданында салық салу объектісінің орналасуын ескеретін аймаққа бөлу коэффициентiн бекіту туралы" Жаңақорған ауданы әкімдігінің 2018 жылғы 30 қарашадағы № 680 қаулысына өзгеріс енгізу туралы" Жаңақорған ауданы әкімдігінің 2019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6820 болып тіркелген, 2019 жылғы 20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Қызылорда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Жаңақорған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