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1b73b" w14:textId="e01b7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жылға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әкімдігінің 2020 жылғы 6 ақпандағы № 120 қаулысы. Қызылорда облысының Әділет департаментінде 2020 жылғы 6 ақпанда № 7241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7), 8), 9) тармақшаларына сәйкес Жаңақорған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 жылға пробация қызметінің есебінде тұрған адамдарды жұмысқа орналастыру үшін, бас бостандығынан айыру орындарынан босатылған адамдарды жұмысқа орналастыру үшін,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 квота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Жаңақорған ауданы әкiмiнiң орынбасарына жүктелсiн.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Макашов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ақпаны №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1-қосымша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пробация қызметінің есебінде тұрған адамдарды жұмысқа орналастыру үшін квота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 (адам)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(пайыз) жұмыскерлердің тізімдік санынан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белгіленген жұмыс орындарының саны (адам)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"Азнабаев А"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"Мырзабай"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"Тасболат-А"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"Самат"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ақпаны №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2-қосымша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бас бостандығынан айыру орындарынан босатылған адамдарды жұмысқа орналастыру үшін квота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 (адам)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(пайыз) жұмыскерлердің тізімдік санынан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белгіленген жұмыс орындарының саны (адам)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"Сарман-Тастақ-Жанакорған"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ақпаны №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3-қосымша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квота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 (адам)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(пайыз) жұмыскерлердің тізімдік санынан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белгіленген жұмыс орындарының саны (адам)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басқармасының "Жаңақорған аграрлы-техникалық колледжі" оммуналдық мемлекеттік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