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72d" w14:textId="01d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27 қаңтардағы № 107 қаулысы. Қызылорда облысының Әділет департаментінде 2020 жылғы 28 қаңтарда № 7226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2020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2020 жылға мектепке дейінгі тәрбие мен оқытуға мемлекеттік білім беру тапсырысының, ата-ана төлемақысының мөлшері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ұйымдарындағы тәрбиеленушiлер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№28 Алпамыс санаторлық бөбекжай-бақшасы"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Болашақ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Ақбота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кенті әкімі аппаратының Арнайы бөбекжай-бақшасы" коммуналдық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№5 Балғын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 кенті әкімі аппаратының №2 Ұлан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"Қандөз ауылдық округі әкімі аппаратының №22 Балдырған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 аппаратының №21 Аққайың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"Аққорған ауылдық округі әкімі аппаратының №19 Раушан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"Аққорған ауылдық округі әкімі аппаратының №27 Рауан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 ауылдық округі әкімі аппаратының №16 Жадыра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"Сунақата ауылдық округі әкімі аппаратының №10 Айгул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"Төменарық ауылдық округі әкімі аппаратының №11 Балауса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"Төменарық ауылдық округі әкімі аппаратының №12 Балдаурен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"Сүттіқұдық ауылдық округі әкімі аппаратының №13 Гүлдер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"Ақүйік ауылдық округі әкімі аппаратының №7 Қызғалдақ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 аппаратының №8 Айгөлек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 ауылдық округі әкімі аппаратының №1 Камшат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Нәлібаев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"Машбек Нәлібаев ауылдық округі әкімі аппаратының №17 Әділ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ауылдық округі әкімі аппаратының Өркен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"Қосүйеңкі ауылдық округі әкімі аппаратының Балбұлақ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"Келінтөбе ауылдық округі әкімі аппаратының Құралай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"Байкенже ауылдық округі әкімі аппаратының Ерке-Наз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"Жаңарық ауылдық округі әкімі аппаратының Бәйтерек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"Қыркеңсе ауылдық округі әкімі аппаратының Іңкәр ай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"Қожакент ауылдық округі әкімі аппаратының Аялы-Алақан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 Орталық"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"Бөбек-Арай 2008 Орталық"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"Нұрай-Қыдыр"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 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"Асылзатдарын" бөбекжай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"БалАян"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"Ақсымбат"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"Арай-Нұр"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"Қызжібек-С"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"Кәусар-Д"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"Нұрдаулет-С"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"Елнұр-С"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"Ернұр-С.С" жеке бала 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"НҰР-ДАМИР"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"Нұр-Ақжан"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"Мархабат"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"Диана-П бөбекжай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"Фарида- Көркем"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"Бибек"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 Сулу"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"Күнім-Ай"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"Бақберген"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"Айдана-1999"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"Қайсар-2011"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"Ербол-Ш"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"Диас-Ш"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"Ақ-Балапан"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"М-АҚБАЛА"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"Бек-Шолпан" балабақша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"Гул-Ару"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"Нұрмұхаммед-2010"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"АйғанымАру"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"Нұр-Перзент"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"Жас-Ұзақ"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"Нэйла"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"Нұрасыл-Ш"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"Нұрбақ -С"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"Рахман-Е"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"ГүлАрман"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"Айшакүл"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"Алинұр-С"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"Бал-Шуақ"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и Хан"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"Іңкәр-Сезім"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мүмкіндігі шектеулі балаларға арналған "Нұрлы Сенім-С"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"Тұмарым – Ай"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"Асылназ"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"Ел-Ару"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"Алтынұя-М"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 Дарын"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"Ақ-Балжан" жеке мекемесінің балабақша бөбекжайы"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"Назар-Би"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"Бегім-Сұлу"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"Балатаң"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"Бағнұр"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"Жұбаныш-А"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"Сағыныш-Ш"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"Қосекен"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Көркем" бөбекжай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"Нұр-Рахман"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"Ақ-Әділ"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"Мейірхан"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"Асыл-Сезім"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"Ай-Ханым"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"Нұр-Жайна"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"Қасиет-Н"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"Рауғаш-С"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"Айзере-К"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"Жанәділ-Ж"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"Абылай-Б"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№164 жалпы орта мектебі" коммуналдық мемлекеттік мекемесі жанындағы "Мейірхан"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№163 жалпы орта мектебі" коммуналдық мемлекеттік мекемесі жанындағы "Күн Нұры"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№166 жалпы орта мектебі" коммуналдық мемлекеттік мекемесі жанындағы "Нұр"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№247 жалпы орта мектебі" коммуналдық мемлекеттік мекемесі жанындағы "Балбөбек"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№167 жалпы орта мектебі" коммуналдық мемлекеттік мекемесі жанындағы "Ақшақ"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№52 жалпы орта мектебі" коммуналдық мемлекеттік мекемесі жанындағы "Жұлдыз"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№240 жалпы орта мектебі" коммуналдық мемлекеттік мекемесі жанындағы "Шұғыла"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№213 жалпы орта мектебі" коммуналдық мемлекеттік мекемесі жанындағы "Мадина"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№51 жалпы орта мектебі" коммуналдық мемлекеттік мекемесі жанындағы "Аяулым"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№245 жалпы орта мектебі" коммуналдық мемлекеттік мекемесі жанындағы "Көркем"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№195 мектеп-гимназиясы" коммуналдық мемлекеттік мекемесі жанындағы "Зайнаб"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№194 жалпы орта мектебі" коммуналдық мемлекеттік мекемесі жанындағы "Жәннат"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№110 мектеп-лицейі" коммуналдық мемлекеттік мекемесі жанындағы "Қасиет"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№160 жалпы орта мектебі" коммуналдық мемлекеттік мекемесі жанындағы "Толағай"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№168 жалпы орта мектебі" коммуналдық мемлекеттік мекемесі жанындағы "Ақниет"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№184 негізгі мектебі" коммуналдық мемлекеттік мекемесі жанындағы "Айгөлек"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№208 жалпы орта мектебі" коммуналдық мемлекеттік мекемесі жанындағы "Нұршуақ"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№224 жалпы орта мектебі" коммуналдық мемлекеттік мекемесі жанындағы "Дархан"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№239 жалпы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№242 негізгі мектебі" коммуналдық мемлекеттік мекемесі жанындағы "Нұрай"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