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dddf" w14:textId="e38d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Аққұм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70-2 шешімі. Қызылорда облысының Әділет департаментінде 2021 жылғы 6 қаңтарда № 8056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76 377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73 886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77 156,9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779,9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70-2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 және ресми жариялауға жатады).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