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ef35" w14:textId="6bae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Мырзабай ахун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70-13 шешімі. Қызылорда облысының Әділет департаментінде 2021 жылғы 6 қаңтарда № 8052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Мырзабай ахун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41 781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40 438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42 269,6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488,6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70-13 шешіміне 1-қосымша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Мырзабай ахун ауылдық округінің бюджеті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Мырзабай ахун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Мырзабай ахун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