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a9f7" w14:textId="b7fa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Мақпалкөл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28 желтоқсандағы № 70-11 шешімі. Қызылорда облысының Әділет департаментінде 2021 жылғы 5 қаңтарда № 8049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Мақпалкөл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65 242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2 990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62 252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65 622,3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380,3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70-сессиясының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70-11 шешіміне 1-қосымша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Мақпалкөл ауылдық округінің бюджеті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Мақпалкөл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Мақпалкөл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