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e765" w14:textId="1dfe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Еңбек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70-7 шешімі. Қызылорда облысының Әділет департаментінде 2021 жылғы 5 қаңтарда № 8045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Еңбек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69 669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2 045мың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67 624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70 337,6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668,6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70-7 шешіміне 1-қосымша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 ауылдық округінің бюджеті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