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b897" w14:textId="ab1b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Жалағаш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70-1 шешімі. Қызылорда облысының Әділет департаментінде 2021 жылғы 5 қаңтарда № 8043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514 072,4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119 669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–784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393 619,4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517 470,4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3 398,0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Жалағаш кентінің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округтердің,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Жалағаш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