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42b1" w14:textId="b394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– 2023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2020 жылғы 23 желтоқсандағы № 69-1 шешімі. Қызылорда облысының Әділет департаментінде 2020 жылғы 28 желтоқсанда № 7958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“Қазақстан Республикасының Бюджет кодексі”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10 889 414,3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1 598 615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3 554,7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17 500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9 269 744,6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11 096 124,1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140 951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306 285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165 334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-347 660,8 мың теңге;</w:t>
      </w:r>
    </w:p>
    <w:bookmarkEnd w:id="14"/>
    <w:bookmarkStart w:name="z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347 660,8 мың теңге;</w:t>
      </w:r>
    </w:p>
    <w:bookmarkEnd w:id="15"/>
    <w:bookmarkStart w:name="z8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306 285 мың теңге;</w:t>
      </w:r>
    </w:p>
    <w:bookmarkEnd w:id="16"/>
    <w:bookmarkStart w:name="z8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172 511,1 мың теңге;</w:t>
      </w:r>
    </w:p>
    <w:bookmarkEnd w:id="17"/>
    <w:bookmarkStart w:name="z8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215 318,3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бюджеттің кірістерінің құрамында бөлу нормативтері келесі көлемдерде белгіленгені ескерілсін: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“Төлем көзiнен салық салынатын табыстардан ұсталатын жеке табыс салығы” және “Төлем көзiнен салық салынбайтын шетелдік азаматтар табыстарынан ұсталатын жеке табыс салығы” – 50 пайыз;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“Әлеуметтік салық” – 50 пайыз.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арналған аудандық бюджетке облыстық бюджеттен қаралған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 жылға арналған аудандық бюджетке республикалық бюджеттен қаралған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 жылға арналған аудандық бюджетке республикалық бюджеттен қаралған нысаналы даму трансферттері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жылға арналған бюджеттік инвестициялық жобалардың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 жылға арналған аудандық бюджеттен кент, ауылдық округтер бюджеттеріне берілетін субвенциялар көлемінің тізбесі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Ауданның жергiлiктi атқарушы органының 2021 жылға арналған резервi 30 700 мың теңге көлемінде бекітілсін.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2021 жылғы 1 қаңтардан бастап қолданысқа енгізіледі және ресми жариялауға жатады.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69-1 шешіміне 1-қосымша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9"/>
    <w:bookmarkStart w:name="z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10 889 414,3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маңызды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9 269 744,6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9268313,2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11 096 124,1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1 483 768,7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обьектілерін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“Отан”, “Данқ” ордендерiмен марапатталған, “Халык Қаһарманы” атағын және республиканың құрметті атақтарын алған азаматтарды әлеуметтiк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органдардын шешiмі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азаматтың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Инженерлік-коммуникациялықинфрақұрылымдыжобалау, дамытужәне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саласындагы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органыныңрезервi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“Ауыл-Ел бесігі”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7 016 165,5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 69-1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маңызды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7 134 578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“Отан”, “Данқ” ордендерiмен марапатталған, “Халык Қаһарманы” атағын және республиканың құрметті атақтарын алған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әлеуметтiк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шешiмі бойынша мұқтаж азаматтардың жекелеген топтарына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азаматтың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Кентішілік (қалаішілік), қала маңындағы ауданішілік қоғамдық жолаушылар тасымалдарын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 69-1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маңызды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“Отан”, “Данқ” ордендерiмен марапатталған, “Халык Қаһарманы” атағын және республиканың құрметті атақтарын алған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әлеуметтiк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органдардын шешiмі бойынша мұқтаж азаматтардың жекелеген топтарына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азаматтың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Кентішілік (қалаішілік), қала маңындағы ауданішілік қоғамдық жолаушылар тасымалдарын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69-1 шешіміне 4-қосымша</w:t>
            </w:r>
          </w:p>
        </w:tc>
      </w:tr>
    </w:tbl>
    <w:bookmarkStart w:name="z9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бюджетке облыстық бюджеттен қаралған ағымдағы нысаналы трансферттер</w:t>
      </w:r>
    </w:p>
    <w:bookmarkEnd w:id="39"/>
    <w:bookmarkStart w:name="z9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Жалағаш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нарығының қажеттіліктерін ескере отырып, техникалық және кәсіптік білімі бар кадрларды даярлауға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“Инватакси” қызметін дамытуға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қызмет көрсетуге бағдарланған ұйымдар орналасқан жерлерде жол белгілері мен сілтегіштерін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ардагерлеріне және оларға теңестірілгендерге бір реттік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ауруының қолдаушы фазасында емделіп жүрген науқастарға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АЭС-дағы апаттың зардабын жоюға қатысқан азаматтарға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ядролық полигонындағы ядролық сынақ салдарынан зардап шеккен азаматтарға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Суландыру қондырғыларын құжаттандыруға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 тұрғын үй қорының тұрғынжайын қоса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ауылындағыТайшиев көшесін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“Төрешқұдық” шекара заставасын ауыз сумен жабдықтауға су тұщытқыш қондырғысын жинау, жеткізу және іске қосу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69-1 шешіміне 5-қосымша</w:t>
            </w:r>
          </w:p>
        </w:tc>
      </w:tr>
    </w:tbl>
    <w:bookmarkStart w:name="z9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бюджетке республикалық бюджеттен қаралған ағымдағы нысаналы трансферттер</w:t>
      </w:r>
    </w:p>
    <w:bookmarkEnd w:id="41"/>
    <w:bookmarkStart w:name="z10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Жалағаш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1 591 958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қызмет көрсетуге бағдарланған ұйымдар орналасқан жерлерде жол белгілері мен сілтегіштерін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“Ауыл-Ел бесігі” жобасы шеңберінде ауылдық елді мекендердегі әлеуметтік және инженерлік инфрақұрылым бойынша іс-шараларды іске асыруға Қазақстан Республикасының Ұлттық қорынан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көпбалалы отбасыларға тұрғын жайын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ұйымдардың медицина қызметкерлерінің еңбегіне ақы төлеуді ұлғайтуға Қазақстан Республикасының Ұлттық қорынан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 69-1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бюджетке республикалық бюджеттен қаралған нысаналы даму трансферттері</w:t>
      </w:r>
    </w:p>
    <w:bookmarkEnd w:id="44"/>
    <w:bookmarkStart w:name="z10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Жалағаш аудандық мәслихатының 09.06.2021 </w:t>
      </w:r>
      <w:r>
        <w:rPr>
          <w:rFonts w:ascii="Times New Roman"/>
          <w:b w:val="false"/>
          <w:i w:val="false"/>
          <w:color w:val="ff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 дене шынықтыру-сауықтыру кешенінің құрылысына Қазақстан Республикасы Ұлттық қорынан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елді мекеніне кіре беріс "Самара-Шымкент-Еңбек-Есет батыр-Жаңадария" аудандық маңызы бар жол учаскесінің ПК-146-70 автомобиль көпірін қайта жаңғыртуға Қазақстан Республикасы Ұлттық қорынан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69-1 шешіміне 7-қосымша</w:t>
            </w:r>
          </w:p>
        </w:tc>
      </w:tr>
    </w:tbl>
    <w:bookmarkStart w:name="z10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жылдарға арналған бюджеттік инвестициялық жобалардың тізбесі</w:t>
      </w:r>
    </w:p>
    <w:bookmarkEnd w:id="47"/>
    <w:bookmarkStart w:name="z10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Қызылорда облысы Жалағаш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“Ауыл-Ел бесігі”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 69-1</w:t>
            </w:r>
          </w:p>
        </w:tc>
      </w:tr>
    </w:tbl>
    <w:bookmarkStart w:name="z7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кент, ауылдық округтер бюджеттеріне берілетін субвенциялар көлемінің тізбесі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М.Шаменов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 69-1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7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бюджетке облыстық бюджеттен қаралған нысаналы даму трансферттері</w:t>
      </w:r>
    </w:p>
    <w:bookmarkEnd w:id="53"/>
    <w:bookmarkStart w:name="z11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9-қосымшамен толықтырылды - Қызылорда облысы Жалағаш аудандық мәслихатының 09.06.2021 </w:t>
      </w:r>
      <w:r>
        <w:rPr>
          <w:rFonts w:ascii="Times New Roman"/>
          <w:b w:val="false"/>
          <w:i w:val="false"/>
          <w:color w:val="ff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