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1e629" w14:textId="211e6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Әлеуметтiк көмек көрсету, оның мөлшерлерiн белгiлеу және мұқтаж азаматтардың жекелеген санаттарының тiзбесiн айқындау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28 қазандағы № 64-2 шешімі. Қызылорда облысының Әділет департаментінде 2020 жылғы 10 қарашада № 7780 болып тіркелді. Күші жойылды - Қызылорда облысы Жалағаш аудандық мәслихатының 2023 жылғы 29 қыркүйектегі № 7-2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Жалағаш аудандық мәслихатының 29.09.2023 </w:t>
      </w:r>
      <w:r>
        <w:rPr>
          <w:rFonts w:ascii="Times New Roman"/>
          <w:b w:val="false"/>
          <w:i w:val="false"/>
          <w:color w:val="ff0000"/>
          <w:sz w:val="28"/>
        </w:rPr>
        <w:t>№ 7-2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81" w:id="1"/>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Жалағаш аудандық мәслихаты ШЕШІМ ҚАБЫЛДАДЫ:</w:t>
      </w:r>
    </w:p>
    <w:bookmarkEnd w:id="1"/>
    <w:bookmarkStart w:name="z5" w:id="2"/>
    <w:p>
      <w:pPr>
        <w:spacing w:after="0"/>
        <w:ind w:left="0"/>
        <w:jc w:val="both"/>
      </w:pPr>
      <w:r>
        <w:rPr>
          <w:rFonts w:ascii="Times New Roman"/>
          <w:b w:val="false"/>
          <w:i w:val="false"/>
          <w:color w:val="000000"/>
          <w:sz w:val="28"/>
        </w:rPr>
        <w:t xml:space="preserve">
      1. Қоса беріліп отырған Әлеуметтiк көмек көрсету, оның мөлшерлерiн белгiлеу және мұқтаж азаматтардың жекелеген санаттарының тiзбесiн айқындау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2"/>
    <w:bookmarkStart w:name="z6" w:id="3"/>
    <w:p>
      <w:pPr>
        <w:spacing w:after="0"/>
        <w:ind w:left="0"/>
        <w:jc w:val="both"/>
      </w:pPr>
      <w:r>
        <w:rPr>
          <w:rFonts w:ascii="Times New Roman"/>
          <w:b w:val="false"/>
          <w:i w:val="false"/>
          <w:color w:val="000000"/>
          <w:sz w:val="28"/>
        </w:rPr>
        <w:t xml:space="preserve">
      2. “Әлеуметтiк көмек көрсету, оның мөлшерлерiн белгiлеу және мұқтаж азаматтардың жекелеген санаттарының тiзбесiн айқындау қағидаларын бекiту туралы” Жалағаш аудандық мәслихатының 2020 жылғы 13 сәуірдегі </w:t>
      </w:r>
      <w:r>
        <w:rPr>
          <w:rFonts w:ascii="Times New Roman"/>
          <w:b w:val="false"/>
          <w:i w:val="false"/>
          <w:color w:val="000000"/>
          <w:sz w:val="28"/>
        </w:rPr>
        <w:t>№ 55-1</w:t>
      </w:r>
      <w:r>
        <w:rPr>
          <w:rFonts w:ascii="Times New Roman"/>
          <w:b w:val="false"/>
          <w:i w:val="false"/>
          <w:color w:val="000000"/>
          <w:sz w:val="28"/>
        </w:rPr>
        <w:t xml:space="preserve"> шешімінің (нормативтік құқықтық актілерді мемлекеттік тіркеу Тізілімінде № 7394 нөмірмен тіркелген, 2020 жылғы 22 сәуірде Қазақстан Республикасы нормативтік құқықтық актілерінің эталондық бақылау банкінде жарияланған) күші жойылды деп танылсын.</w:t>
      </w:r>
    </w:p>
    <w:bookmarkEnd w:id="3"/>
    <w:bookmarkStart w:name="z7"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 64-сессиясының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Абдикадиров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“Қызылорда облысының жұмыспен</w:t>
            </w:r>
          </w:p>
          <w:p>
            <w:pPr>
              <w:spacing w:after="20"/>
              <w:ind w:left="20"/>
              <w:jc w:val="both"/>
            </w:pPr>
            <w:r>
              <w:rPr>
                <w:rFonts w:ascii="Times New Roman"/>
                <w:b w:val="false"/>
                <w:i/>
                <w:color w:val="000000"/>
                <w:sz w:val="20"/>
              </w:rPr>
              <w:t>қамтуды үйлестіру және әлеуметтік</w:t>
            </w:r>
          </w:p>
          <w:p>
            <w:pPr>
              <w:spacing w:after="20"/>
              <w:ind w:left="20"/>
              <w:jc w:val="both"/>
            </w:pPr>
            <w:r>
              <w:rPr>
                <w:rFonts w:ascii="Times New Roman"/>
                <w:b w:val="false"/>
                <w:i/>
                <w:color w:val="000000"/>
                <w:sz w:val="20"/>
              </w:rPr>
              <w:t>бағдарламалар басқармасы”</w:t>
            </w:r>
          </w:p>
          <w:p>
            <w:pPr>
              <w:spacing w:after="0"/>
              <w:ind w:left="0"/>
              <w:jc w:val="left"/>
            </w:pPr>
          </w:p>
          <w:p>
            <w:pPr>
              <w:spacing w:after="20"/>
              <w:ind w:left="20"/>
              <w:jc w:val="both"/>
            </w:pPr>
            <w:r>
              <w:rPr>
                <w:rFonts w:ascii="Times New Roman"/>
                <w:b w:val="false"/>
                <w:i/>
                <w:color w:val="000000"/>
                <w:sz w:val="20"/>
              </w:rPr>
              <w:t>мемлекеттік мекемесімен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2020 жылғы 28 қазандағы</w:t>
            </w:r>
            <w:r>
              <w:br/>
            </w:r>
            <w:r>
              <w:rPr>
                <w:rFonts w:ascii="Times New Roman"/>
                <w:b w:val="false"/>
                <w:i w:val="false"/>
                <w:color w:val="000000"/>
                <w:sz w:val="20"/>
              </w:rPr>
              <w:t>№ 64-2 шешімімен бекітілген</w:t>
            </w:r>
          </w:p>
        </w:tc>
      </w:tr>
    </w:tbl>
    <w:bookmarkStart w:name="z20" w:id="5"/>
    <w:p>
      <w:pPr>
        <w:spacing w:after="0"/>
        <w:ind w:left="0"/>
        <w:jc w:val="left"/>
      </w:pPr>
      <w:r>
        <w:rPr>
          <w:rFonts w:ascii="Times New Roman"/>
          <w:b/>
          <w:i w:val="false"/>
          <w:color w:val="000000"/>
        </w:rPr>
        <w:t xml:space="preserve"> Әлеуметтiк көмек көрсету, оның мөлшерлерiн белгiлеу және мұқтаж азаматтардың жекелеген санаттарының тiзбесiн айқындау қағидалары</w:t>
      </w:r>
    </w:p>
    <w:bookmarkEnd w:id="5"/>
    <w:bookmarkStart w:name="z82" w:id="6"/>
    <w:p>
      <w:pPr>
        <w:spacing w:after="0"/>
        <w:ind w:left="0"/>
        <w:jc w:val="both"/>
      </w:pPr>
      <w:r>
        <w:rPr>
          <w:rFonts w:ascii="Times New Roman"/>
          <w:b w:val="false"/>
          <w:i w:val="false"/>
          <w:color w:val="ff0000"/>
          <w:sz w:val="28"/>
        </w:rPr>
        <w:t xml:space="preserve">
      Ескерту. Қосымша жаңа редакцияда - Қызылорда облысы Жалағаш аудандық мәслихатының 03.05.2023 </w:t>
      </w:r>
      <w:r>
        <w:rPr>
          <w:rFonts w:ascii="Times New Roman"/>
          <w:b w:val="false"/>
          <w:i w:val="false"/>
          <w:color w:val="ff0000"/>
          <w:sz w:val="28"/>
        </w:rPr>
        <w:t>№ 2-5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6"/>
    <w:bookmarkStart w:name="z21" w:id="7"/>
    <w:p>
      <w:pPr>
        <w:spacing w:after="0"/>
        <w:ind w:left="0"/>
        <w:jc w:val="left"/>
      </w:pPr>
      <w:r>
        <w:rPr>
          <w:rFonts w:ascii="Times New Roman"/>
          <w:b/>
          <w:i w:val="false"/>
          <w:color w:val="000000"/>
        </w:rPr>
        <w:t xml:space="preserve"> 1-тарау. Жалпы ережелер</w:t>
      </w:r>
    </w:p>
    <w:bookmarkEnd w:id="7"/>
    <w:bookmarkStart w:name="z22" w:id="8"/>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әрi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8"/>
    <w:bookmarkStart w:name="z23" w:id="9"/>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9"/>
    <w:bookmarkStart w:name="z24" w:id="10"/>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10"/>
    <w:bookmarkStart w:name="z25" w:id="11"/>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Қызылорда облысы Жалағаш ауданы әкімінің шешімімен құрылатын комиссия;</w:t>
      </w:r>
    </w:p>
    <w:bookmarkEnd w:id="11"/>
    <w:bookmarkStart w:name="z26" w:id="12"/>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Қызылорда облысы бойынша департаментi" республикалық мемлекеттiк мекемесi есептейтiн, мөлшерi бойынша ең төмен тұтыну себетiнiң құнына тең, бiр адамға қажеттi ең төменгі ақшалай кiрiс;</w:t>
      </w:r>
    </w:p>
    <w:bookmarkEnd w:id="12"/>
    <w:bookmarkStart w:name="z27" w:id="13"/>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3"/>
    <w:bookmarkStart w:name="z28" w:id="14"/>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4"/>
    <w:bookmarkStart w:name="z29" w:id="15"/>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5"/>
    <w:bookmarkStart w:name="z30" w:id="16"/>
    <w:p>
      <w:pPr>
        <w:spacing w:after="0"/>
        <w:ind w:left="0"/>
        <w:jc w:val="both"/>
      </w:pPr>
      <w:r>
        <w:rPr>
          <w:rFonts w:ascii="Times New Roman"/>
          <w:b w:val="false"/>
          <w:i w:val="false"/>
          <w:color w:val="000000"/>
          <w:sz w:val="28"/>
        </w:rPr>
        <w:t>
      7) уәкiлеттi орган - "Жалағаш аудандық жұмыспен қамту, әлеуметтiк бағдарламалар және азаматтық хал актiлерiн тiркеу бөлiмi" коммуналдық мемлекеттiк мекемесi;</w:t>
      </w:r>
    </w:p>
    <w:bookmarkEnd w:id="16"/>
    <w:bookmarkStart w:name="z31" w:id="17"/>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ауылдық округ әкiмiнiң шешiмдерiмен құрылатын комиссия;</w:t>
      </w:r>
    </w:p>
    <w:bookmarkEnd w:id="17"/>
    <w:bookmarkStart w:name="z32" w:id="18"/>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8"/>
    <w:bookmarkStart w:name="z33" w:id="19"/>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19"/>
    <w:bookmarkStart w:name="z34" w:id="20"/>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20"/>
    <w:bookmarkStart w:name="z35" w:id="21"/>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1"/>
    <w:bookmarkStart w:name="z36" w:id="22"/>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2"/>
    <w:bookmarkStart w:name="z37" w:id="23"/>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3"/>
    <w:bookmarkStart w:name="z38" w:id="24"/>
    <w:p>
      <w:pPr>
        <w:spacing w:after="0"/>
        <w:ind w:left="0"/>
        <w:jc w:val="both"/>
      </w:pPr>
      <w:r>
        <w:rPr>
          <w:rFonts w:ascii="Times New Roman"/>
          <w:b w:val="false"/>
          <w:i w:val="false"/>
          <w:color w:val="000000"/>
          <w:sz w:val="28"/>
        </w:rPr>
        <w:t>
      1) 9 мамыр - Жеңіс Күні:</w:t>
      </w:r>
    </w:p>
    <w:bookmarkEnd w:id="24"/>
    <w:bookmarkStart w:name="z39" w:id="25"/>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435 (төрт жүз отыз бес) айлық есептiк көрсеткiш мөлшерiнде;</w:t>
      </w:r>
    </w:p>
    <w:bookmarkEnd w:id="25"/>
    <w:bookmarkStart w:name="z40" w:id="2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 435 (төрт жүз отыз бес) айлық есептiк көрсеткiш мөлшерiнде;</w:t>
      </w:r>
    </w:p>
    <w:bookmarkEnd w:id="26"/>
    <w:bookmarkStart w:name="z41" w:id="27"/>
    <w:p>
      <w:pPr>
        <w:spacing w:after="0"/>
        <w:ind w:left="0"/>
        <w:jc w:val="both"/>
      </w:pPr>
      <w:r>
        <w:rPr>
          <w:rFonts w:ascii="Times New Roman"/>
          <w:b w:val="false"/>
          <w:i w:val="false"/>
          <w:color w:val="000000"/>
          <w:sz w:val="28"/>
        </w:rPr>
        <w:t xml:space="preserve">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 – 60 (алпыс) айлық есептiк көрсеткiш мөлшерiнде; </w:t>
      </w:r>
    </w:p>
    <w:bookmarkEnd w:id="27"/>
    <w:bookmarkStart w:name="z42" w:id="28"/>
    <w:p>
      <w:pPr>
        <w:spacing w:after="0"/>
        <w:ind w:left="0"/>
        <w:jc w:val="both"/>
      </w:pPr>
      <w:r>
        <w:rPr>
          <w:rFonts w:ascii="Times New Roman"/>
          <w:b w:val="false"/>
          <w:i w:val="false"/>
          <w:color w:val="000000"/>
          <w:sz w:val="28"/>
        </w:rPr>
        <w:t xml:space="preserve">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- 40 (қырық) айлық есептiк көрсеткiш мөлшерінде; </w:t>
      </w:r>
    </w:p>
    <w:bookmarkEnd w:id="28"/>
    <w:bookmarkStart w:name="z43" w:id="29"/>
    <w:p>
      <w:pPr>
        <w:spacing w:after="0"/>
        <w:ind w:left="0"/>
        <w:jc w:val="both"/>
      </w:pPr>
      <w:r>
        <w:rPr>
          <w:rFonts w:ascii="Times New Roman"/>
          <w:b w:val="false"/>
          <w:i w:val="false"/>
          <w:color w:val="000000"/>
          <w:sz w:val="28"/>
        </w:rPr>
        <w:t xml:space="preserve">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- 40 (қырық) айлық есептiк көрсеткiш мөлшерінде; </w:t>
      </w:r>
    </w:p>
    <w:bookmarkEnd w:id="29"/>
    <w:bookmarkStart w:name="z44" w:id="30"/>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- 40 (қырық) айлық есептік көрсеткіш мөлшерінде;</w:t>
      </w:r>
    </w:p>
    <w:bookmarkEnd w:id="30"/>
    <w:bookmarkStart w:name="z45" w:id="31"/>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- 40 (қырық) айлық есептік көрсеткіш мөлшерінде; </w:t>
      </w:r>
    </w:p>
    <w:bookmarkEnd w:id="31"/>
    <w:bookmarkStart w:name="z46" w:id="32"/>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 (он) айлық есептік көрсеткіш мөлшерінде;</w:t>
      </w:r>
    </w:p>
    <w:bookmarkEnd w:id="32"/>
    <w:bookmarkStart w:name="z47" w:id="33"/>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учаскесіндегі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- 40 (қырық) айлық есептік көрсеткіш мөлшерінде;</w:t>
      </w:r>
    </w:p>
    <w:bookmarkEnd w:id="33"/>
    <w:bookmarkStart w:name="z48" w:id="34"/>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- 40 (қырық) айлық есептік көрсеткіш мөлшерінде;</w:t>
      </w:r>
    </w:p>
    <w:bookmarkEnd w:id="34"/>
    <w:bookmarkStart w:name="z49" w:id="35"/>
    <w:p>
      <w:pPr>
        <w:spacing w:after="0"/>
        <w:ind w:left="0"/>
        <w:jc w:val="both"/>
      </w:pPr>
      <w:r>
        <w:rPr>
          <w:rFonts w:ascii="Times New Roman"/>
          <w:b w:val="false"/>
          <w:i w:val="false"/>
          <w:color w:val="000000"/>
          <w:sz w:val="28"/>
        </w:rPr>
        <w:t>
      1986 – 1991 жылдар аралығындағы кезеңде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- 40 (қырық) айлық есептік көрсеткіш мөлшерінде;</w:t>
      </w:r>
    </w:p>
    <w:bookmarkEnd w:id="35"/>
    <w:bookmarkStart w:name="z50" w:id="36"/>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- 40 (қырық) айлық есептік көрсеткіш мөлшерінде;</w:t>
      </w:r>
    </w:p>
    <w:bookmarkEnd w:id="36"/>
    <w:bookmarkStart w:name="z51" w:id="3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- 40 (қырық) айлық есептік көрсеткіш мөлшерінде;</w:t>
      </w:r>
    </w:p>
    <w:bookmarkEnd w:id="37"/>
    <w:bookmarkStart w:name="z52" w:id="3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 (он) айлық есептік көрсеткіш мөлшерінде;</w:t>
      </w:r>
    </w:p>
    <w:bookmarkEnd w:id="38"/>
    <w:bookmarkStart w:name="z53" w:id="39"/>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 (он) айлық есептік көрсеткіш мөлшерінде.</w:t>
      </w:r>
    </w:p>
    <w:bookmarkEnd w:id="39"/>
    <w:bookmarkStart w:name="z54" w:id="40"/>
    <w:p>
      <w:pPr>
        <w:spacing w:after="0"/>
        <w:ind w:left="0"/>
        <w:jc w:val="both"/>
      </w:pPr>
      <w:r>
        <w:rPr>
          <w:rFonts w:ascii="Times New Roman"/>
          <w:b w:val="false"/>
          <w:i w:val="false"/>
          <w:color w:val="000000"/>
          <w:sz w:val="28"/>
        </w:rPr>
        <w:t xml:space="preserve">
      2) 16 желтоқсан – Тәуелсіздік күні: </w:t>
      </w:r>
    </w:p>
    <w:bookmarkEnd w:id="40"/>
    <w:bookmarkStart w:name="z55" w:id="41"/>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танылған, адамдарға - 40 (қырық) айлық есептік көрсеткіш мөлшерінде;</w:t>
      </w:r>
    </w:p>
    <w:bookmarkEnd w:id="41"/>
    <w:bookmarkStart w:name="z56" w:id="42"/>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біржолғы жәрдемақы 5 (бес) айлық есептік көрсеткіш мөлшерінде.</w:t>
      </w:r>
    </w:p>
    <w:bookmarkEnd w:id="42"/>
    <w:bookmarkStart w:name="z57" w:id="43"/>
    <w:p>
      <w:pPr>
        <w:spacing w:after="0"/>
        <w:ind w:left="0"/>
        <w:jc w:val="both"/>
      </w:pPr>
      <w:r>
        <w:rPr>
          <w:rFonts w:ascii="Times New Roman"/>
          <w:b w:val="false"/>
          <w:i w:val="false"/>
          <w:color w:val="000000"/>
          <w:sz w:val="28"/>
        </w:rPr>
        <w:t>
      7. Өмірлік қиын жағдай туындаған кезде мұқтаждардың жекелеген санаттарына әлеуметтік көмек бір рет және (немесе) мерзімді (ай сайын) көрсетіледі:</w:t>
      </w:r>
    </w:p>
    <w:bookmarkEnd w:id="43"/>
    <w:bookmarkStart w:name="z58" w:id="44"/>
    <w:p>
      <w:pPr>
        <w:spacing w:after="0"/>
        <w:ind w:left="0"/>
        <w:jc w:val="both"/>
      </w:pPr>
      <w:r>
        <w:rPr>
          <w:rFonts w:ascii="Times New Roman"/>
          <w:b w:val="false"/>
          <w:i w:val="false"/>
          <w:color w:val="000000"/>
          <w:sz w:val="28"/>
        </w:rPr>
        <w:t xml:space="preserve">
      1) азаматқа (отбасына) өмірлік қиын жағдай туындаған сәттен бастап өтініш көрсету мерзімі алты айдан кешіктірмей, табиғи зілзаланың немесе өрттің салдарынан өрт оқиғасы орын алған мекен-жай бойынша әлеуметтік көмек жан басына шаққандағы орташа табысы есепке алынбай көрсетіледі: </w:t>
      </w:r>
    </w:p>
    <w:bookmarkEnd w:id="44"/>
    <w:bookmarkStart w:name="z59" w:id="45"/>
    <w:p>
      <w:pPr>
        <w:spacing w:after="0"/>
        <w:ind w:left="0"/>
        <w:jc w:val="both"/>
      </w:pPr>
      <w:r>
        <w:rPr>
          <w:rFonts w:ascii="Times New Roman"/>
          <w:b w:val="false"/>
          <w:i w:val="false"/>
          <w:color w:val="000000"/>
          <w:sz w:val="28"/>
        </w:rPr>
        <w:t>
      қайтыс болған әрбір отбасы мүшесіне - бір рет 40 (қырық) айлық есептік көрсеткіш;</w:t>
      </w:r>
    </w:p>
    <w:bookmarkEnd w:id="45"/>
    <w:bookmarkStart w:name="z60" w:id="46"/>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150 (жүз елу) айлық есептік көрсеткіш мөлшерінде.</w:t>
      </w:r>
    </w:p>
    <w:bookmarkEnd w:id="46"/>
    <w:bookmarkStart w:name="z61" w:id="47"/>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және айналасындағыларға қауіп төндіретін аурулардың салдарынан тыныс-тіршілігінің шектелуі деп танылған азаматтар (отбасыларға):</w:t>
      </w:r>
    </w:p>
    <w:bookmarkEnd w:id="47"/>
    <w:bookmarkStart w:name="z62" w:id="48"/>
    <w:p>
      <w:pPr>
        <w:spacing w:after="0"/>
        <w:ind w:left="0"/>
        <w:jc w:val="both"/>
      </w:pPr>
      <w:r>
        <w:rPr>
          <w:rFonts w:ascii="Times New Roman"/>
          <w:b w:val="false"/>
          <w:i w:val="false"/>
          <w:color w:val="000000"/>
          <w:sz w:val="28"/>
        </w:rPr>
        <w:t>
      туберкулез ауруымен амбулаториялық емдеуде жүрген адамдарға әлеуметтік көмек жан басына шаққандағы орташа табысы есепке алынбай, ай сайын 10 (он) айлық есептік көрсеткіш мөлшерінде;</w:t>
      </w:r>
    </w:p>
    <w:bookmarkEnd w:id="48"/>
    <w:bookmarkStart w:name="z63" w:id="49"/>
    <w:p>
      <w:pPr>
        <w:spacing w:after="0"/>
        <w:ind w:left="0"/>
        <w:jc w:val="both"/>
      </w:pPr>
      <w:r>
        <w:rPr>
          <w:rFonts w:ascii="Times New Roman"/>
          <w:b w:val="false"/>
          <w:i w:val="false"/>
          <w:color w:val="000000"/>
          <w:sz w:val="28"/>
        </w:rPr>
        <w:t>
      гемобластоздар мен апластикалық анемияны қосқанда гемотологиялық аурулармен диспансерлік есепте тұрған балалардың ата-аналарына немесе өзге де заңды өкілдеріне ай сайын жан басына шаққандағы орташа табысы есепке алынбай - 7,6 айлық есептік көрсеткіш мөлшерінде;</w:t>
      </w:r>
    </w:p>
    <w:bookmarkEnd w:id="49"/>
    <w:bookmarkStart w:name="z64" w:id="50"/>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жан басына шаққандағы орташа табысты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w:t>
      </w:r>
    </w:p>
    <w:bookmarkEnd w:id="50"/>
    <w:bookmarkStart w:name="z65" w:id="51"/>
    <w:p>
      <w:pPr>
        <w:spacing w:after="0"/>
        <w:ind w:left="0"/>
        <w:jc w:val="both"/>
      </w:pPr>
      <w:r>
        <w:rPr>
          <w:rFonts w:ascii="Times New Roman"/>
          <w:b w:val="false"/>
          <w:i w:val="false"/>
          <w:color w:val="000000"/>
          <w:sz w:val="28"/>
        </w:rPr>
        <w:t xml:space="preserve">
      3) "Бакалавр" дәрежесін алуға Қазақстан Республикасының жоғары оқу орындарында күндізгі оқу нысаны бойынша білім алатын студенттерге, өтініш берген уақыттың алдыңғы тоқсандағы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шамасынан төмен халықтың әлеуметтік осал топтары үшін, атап айтқанда: </w:t>
      </w:r>
    </w:p>
    <w:bookmarkEnd w:id="51"/>
    <w:bookmarkStart w:name="z66" w:id="52"/>
    <w:p>
      <w:pPr>
        <w:spacing w:after="0"/>
        <w:ind w:left="0"/>
        <w:jc w:val="both"/>
      </w:pPr>
      <w:r>
        <w:rPr>
          <w:rFonts w:ascii="Times New Roman"/>
          <w:b w:val="false"/>
          <w:i w:val="false"/>
          <w:color w:val="000000"/>
          <w:sz w:val="28"/>
        </w:rPr>
        <w:t>
      мүгедектігі бар балаларға, жетім балаларға, асыраушысынан айырылу жағдайы бойынша берiлетiн мемлекеттiк әлеуметтiк жәрдемақы алатын балаларға, ата-анасының қамқорлығынсыз қалған балаларға, балалар үйінде, балалар ауылында тәрбиеленушілерге, ата-анасының екеуі де жасы бойынша зейнеткер, ата-анасының екеуі немесе біреуі мүгедектігі бар адам болып табылатын балаларға,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мүгедектігі бар балаларды тәрбиелеп отырған, толық емес отбасыларындағы балаларға.</w:t>
      </w:r>
    </w:p>
    <w:bookmarkEnd w:id="52"/>
    <w:bookmarkStart w:name="z67" w:id="53"/>
    <w:p>
      <w:pPr>
        <w:spacing w:after="0"/>
        <w:ind w:left="0"/>
        <w:jc w:val="both"/>
      </w:pPr>
      <w:r>
        <w:rPr>
          <w:rFonts w:ascii="Times New Roman"/>
          <w:b w:val="false"/>
          <w:i w:val="false"/>
          <w:color w:val="000000"/>
          <w:sz w:val="28"/>
        </w:rPr>
        <w:t>
      Табысы аз отбасылардан шыққан балаларға отбасының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деңгейінен аспаған жағдайда тағайындалады.</w:t>
      </w:r>
    </w:p>
    <w:bookmarkEnd w:id="53"/>
    <w:bookmarkStart w:name="z68" w:id="54"/>
    <w:p>
      <w:pPr>
        <w:spacing w:after="0"/>
        <w:ind w:left="0"/>
        <w:jc w:val="both"/>
      </w:pPr>
      <w:r>
        <w:rPr>
          <w:rFonts w:ascii="Times New Roman"/>
          <w:b w:val="false"/>
          <w:i w:val="false"/>
          <w:color w:val="000000"/>
          <w:sz w:val="28"/>
        </w:rPr>
        <w:t>
      Әлеуметтік көмек оқу жылының басында төленетін оқу орындары көрсететін білім беру қызметі мөлшерінде және тамақтануға мен тұруға кететін шығындарды ішінара өтейтін 72 (жетпіс екі) айлық есептік көрсеткіш мөлшеріндегі біржолғы төлемнен тұрады.</w:t>
      </w:r>
    </w:p>
    <w:bookmarkEnd w:id="54"/>
    <w:bookmarkStart w:name="z69" w:id="55"/>
    <w:p>
      <w:pPr>
        <w:spacing w:after="0"/>
        <w:ind w:left="0"/>
        <w:jc w:val="both"/>
      </w:pPr>
      <w:r>
        <w:rPr>
          <w:rFonts w:ascii="Times New Roman"/>
          <w:b w:val="false"/>
          <w:i w:val="false"/>
          <w:color w:val="000000"/>
          <w:sz w:val="28"/>
        </w:rPr>
        <w:t>
      4) санаторий-курорттық емделуге бірінші топтағы мүгедектігі бар адаммен ілесіп жүретін адамға жан басына шаққандағы орташа табысы есепке алынбай Үлгілік қағидалардың 13-тармағында көрсетілген құжаттарды қоса ұсына отырып, өтініш негізінде 40 (қырық) айлық есептік көрсеткіш мөлшерінде көрсетіледі.</w:t>
      </w:r>
    </w:p>
    <w:bookmarkEnd w:id="55"/>
    <w:bookmarkStart w:name="z70" w:id="56"/>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56"/>
    <w:bookmarkStart w:name="z71" w:id="57"/>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57"/>
    <w:bookmarkStart w:name="z72" w:id="58"/>
    <w:p>
      <w:pPr>
        <w:spacing w:after="0"/>
        <w:ind w:left="0"/>
        <w:jc w:val="both"/>
      </w:pPr>
      <w:r>
        <w:rPr>
          <w:rFonts w:ascii="Times New Roman"/>
          <w:b w:val="false"/>
          <w:i w:val="false"/>
          <w:color w:val="000000"/>
          <w:sz w:val="28"/>
        </w:rPr>
        <w:t>
      10. Әлеуметтік көмек ұсынуға шығыстарды қаржыландыру Жалағаш ауданының бюджетінде көзделген ағымдағы қаржы жылына арналған қаражат шегінде жүргізіледі.</w:t>
      </w:r>
    </w:p>
    <w:bookmarkEnd w:id="58"/>
    <w:bookmarkStart w:name="z73" w:id="59"/>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лицензиясы бар ұйымдар арқылы әлеуметтік көмек алушылардың шоттарына аудару жолымен көрсетіледі.</w:t>
      </w:r>
    </w:p>
    <w:bookmarkEnd w:id="59"/>
    <w:bookmarkStart w:name="z74" w:id="60"/>
    <w:p>
      <w:pPr>
        <w:spacing w:after="0"/>
        <w:ind w:left="0"/>
        <w:jc w:val="both"/>
      </w:pPr>
      <w:r>
        <w:rPr>
          <w:rFonts w:ascii="Times New Roman"/>
          <w:b w:val="false"/>
          <w:i w:val="false"/>
          <w:color w:val="000000"/>
          <w:sz w:val="28"/>
        </w:rPr>
        <w:t>
      12. Артық төленген сомалар ерiктi түрде немесе Қазақстан Республикасының азаматтық заңнамасында белгiленген тәртiппен қайтарылуға жатады.</w:t>
      </w:r>
    </w:p>
    <w:bookmarkEnd w:id="60"/>
    <w:bookmarkStart w:name="z75" w:id="61"/>
    <w:p>
      <w:pPr>
        <w:spacing w:after="0"/>
        <w:ind w:left="0"/>
        <w:jc w:val="left"/>
      </w:pPr>
      <w:r>
        <w:rPr>
          <w:rFonts w:ascii="Times New Roman"/>
          <w:b/>
          <w:i w:val="false"/>
          <w:color w:val="000000"/>
        </w:rPr>
        <w:t xml:space="preserve"> 3-тарау. Қорытынды ереже</w:t>
      </w:r>
    </w:p>
    <w:bookmarkEnd w:id="61"/>
    <w:bookmarkStart w:name="z76" w:id="62"/>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