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a699" w14:textId="791a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Жаңаталап ауылдық округінің бюджеті туралы” Жалағаш аудандық мәслихатының 2019 жылғы 27 желтоқсандағы № 51-9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тамыздағы № 61-3 шешімі. Қызылорда облысының Әділет департаментінде 2020 жылғы 27 тамызда № 7607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туралы” Жалағаш аудандық мәслихатының 2019 жылғы 27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7150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47 446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1101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46 270 мың теңге;</w:t>
      </w:r>
    </w:p>
    <w:bookmarkEnd w:id="7"/>
    <w:bookmarkStart w:name="z13" w:id="8"/>
    <w:p>
      <w:pPr>
        <w:spacing w:after="0"/>
        <w:ind w:left="0"/>
        <w:jc w:val="both"/>
      </w:pPr>
      <w:r>
        <w:rPr>
          <w:rFonts w:ascii="Times New Roman"/>
          <w:b w:val="false"/>
          <w:i w:val="false"/>
          <w:color w:val="000000"/>
          <w:sz w:val="28"/>
        </w:rPr>
        <w:t>
      2) шығындар – 47 446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тамызы</w:t>
            </w:r>
            <w:r>
              <w:br/>
            </w:r>
            <w:r>
              <w:rPr>
                <w:rFonts w:ascii="Times New Roman"/>
                <w:b w:val="false"/>
                <w:i w:val="false"/>
                <w:color w:val="000000"/>
                <w:sz w:val="20"/>
              </w:rPr>
              <w:t>№ 61-3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51-9</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Жаңаталап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