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8ae9" w14:textId="71e8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13 сәуірдегі № 55-1 шешімі. Қызылорда облысының Әділет департаментінде 2020 жылғы 16 сәуірде № 7394 болып тіркелді. Күші жойылды - Қызылорда облысы Жалағаш аудандық мәслихатының 2020 жылғы 28 қазандағы № 64-2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28.10.2020 </w:t>
      </w:r>
      <w:r>
        <w:rPr>
          <w:rFonts w:ascii="Times New Roman"/>
          <w:b w:val="false"/>
          <w:i w:val="false"/>
          <w:color w:val="ff0000"/>
          <w:sz w:val="28"/>
        </w:rPr>
        <w:t>№ 64-2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Жалағаш аудандық мәслихаты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Жалағаш аудандық мәслихатының кейбір шешімдерінің күші жойылды деп танылсын. </w:t>
      </w:r>
    </w:p>
    <w:bookmarkEnd w:id="1"/>
    <w:bookmarkStart w:name="z6" w:id="2"/>
    <w:p>
      <w:pPr>
        <w:spacing w:after="0"/>
        <w:ind w:left="0"/>
        <w:jc w:val="both"/>
      </w:pPr>
      <w:r>
        <w:rPr>
          <w:rFonts w:ascii="Times New Roman"/>
          <w:b w:val="false"/>
          <w:i w:val="false"/>
          <w:color w:val="000000"/>
          <w:sz w:val="28"/>
        </w:rPr>
        <w:t xml:space="preserve">
      2.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55-сессиясының төрағасы,</w:t>
            </w:r>
            <w:r>
              <w:br/>
            </w:r>
            <w:r>
              <w:rPr>
                <w:rFonts w:ascii="Times New Roman"/>
                <w:b w:val="false"/>
                <w:i/>
                <w:color w:val="000000"/>
                <w:sz w:val="20"/>
              </w:rPr>
              <w:t>Жалағаш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 қамтуды</w:t>
            </w:r>
            <w:r>
              <w:br/>
            </w:r>
            <w:r>
              <w:rPr>
                <w:rFonts w:ascii="Times New Roman"/>
                <w:b w:val="false"/>
                <w:i/>
                <w:color w:val="000000"/>
                <w:sz w:val="20"/>
              </w:rPr>
              <w:t>үйлестіру және әлеуметтік бағдарламалар</w:t>
            </w:r>
            <w:r>
              <w:br/>
            </w:r>
            <w:r>
              <w:rPr>
                <w:rFonts w:ascii="Times New Roman"/>
                <w:b w:val="false"/>
                <w:i/>
                <w:color w:val="000000"/>
                <w:sz w:val="20"/>
              </w:rPr>
              <w:t>басқармасы”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13 сәуірі № 55-1 шешімімен бекітілген</w:t>
            </w:r>
          </w:p>
        </w:tc>
      </w:tr>
    </w:tbl>
    <w:bookmarkStart w:name="z11"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2" w:id="5"/>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аудан әкiмiнiң шешiмiмен құрылатын комиссия;</w:t>
      </w:r>
    </w:p>
    <w:bookmarkEnd w:id="8"/>
    <w:bookmarkStart w:name="z16"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7"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18" w:id="11"/>
    <w:p>
      <w:pPr>
        <w:spacing w:after="0"/>
        <w:ind w:left="0"/>
        <w:jc w:val="both"/>
      </w:pPr>
      <w:r>
        <w:rPr>
          <w:rFonts w:ascii="Times New Roman"/>
          <w:b w:val="false"/>
          <w:i w:val="false"/>
          <w:color w:val="000000"/>
          <w:sz w:val="28"/>
        </w:rPr>
        <w:t>
      4) жергілікті атқарушы орган (әкімдік) – Жалағаш ауданының әкімі басқаратын, өз құзыреті шегінде Жалағаш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19"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2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21"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22" w:id="1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“Жалағаш аудандық жұмыспен қамту, әлеуметтік бағдарламалар және азаматтық хал актілерін тіркеу бөлімі” коммуналдық мемлекеттік мекемесі;</w:t>
      </w:r>
    </w:p>
    <w:bookmarkEnd w:id="15"/>
    <w:bookmarkStart w:name="z23" w:id="16"/>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 Жалағаш аудандық бөлімі;</w:t>
      </w:r>
    </w:p>
    <w:bookmarkEnd w:id="16"/>
    <w:bookmarkStart w:name="z24" w:id="17"/>
    <w:p>
      <w:pPr>
        <w:spacing w:after="0"/>
        <w:ind w:left="0"/>
        <w:jc w:val="both"/>
      </w:pPr>
      <w:r>
        <w:rPr>
          <w:rFonts w:ascii="Times New Roman"/>
          <w:b w:val="false"/>
          <w:i w:val="false"/>
          <w:color w:val="000000"/>
          <w:sz w:val="28"/>
        </w:rPr>
        <w:t>
      10) учаскелiк комиссия – әлеуметтiк көмек алуға өтiнiш бiлдiрген азаматтардың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25"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bookmarkStart w:name="z26"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27"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28"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29"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30" w:id="23"/>
    <w:p>
      <w:pPr>
        <w:spacing w:after="0"/>
        <w:ind w:left="0"/>
        <w:jc w:val="both"/>
      </w:pPr>
      <w:r>
        <w:rPr>
          <w:rFonts w:ascii="Times New Roman"/>
          <w:b w:val="false"/>
          <w:i w:val="false"/>
          <w:color w:val="000000"/>
          <w:sz w:val="28"/>
        </w:rPr>
        <w:t>
      1) 9 мамыр – Жеңіс күніне орай:</w:t>
      </w:r>
    </w:p>
    <w:bookmarkEnd w:id="23"/>
    <w:bookmarkStart w:name="z31" w:id="24"/>
    <w:p>
      <w:pPr>
        <w:spacing w:after="0"/>
        <w:ind w:left="0"/>
        <w:jc w:val="both"/>
      </w:pPr>
      <w:r>
        <w:rPr>
          <w:rFonts w:ascii="Times New Roman"/>
          <w:b w:val="false"/>
          <w:i w:val="false"/>
          <w:color w:val="000000"/>
          <w:sz w:val="28"/>
        </w:rPr>
        <w:t>
      Ұлы Отан соғысына қатысушылар мен мүгедектеріне 40 айлық есептік көрсеткіш мөлшерінде жылына бір рет және Ұлы Отан соғысындағы Жеңістің 75 жылдығына орай қосымша біржолғы төлем 500 000 (бес жүз мың) теңге мөлшерінде;</w:t>
      </w:r>
    </w:p>
    <w:bookmarkEnd w:id="24"/>
    <w:bookmarkStart w:name="z32" w:id="25"/>
    <w:p>
      <w:pPr>
        <w:spacing w:after="0"/>
        <w:ind w:left="0"/>
        <w:jc w:val="both"/>
      </w:pPr>
      <w:r>
        <w:rPr>
          <w:rFonts w:ascii="Times New Roman"/>
          <w:b w:val="false"/>
          <w:i w:val="false"/>
          <w:color w:val="000000"/>
          <w:sz w:val="28"/>
        </w:rPr>
        <w:t xml:space="preserve">
      жеңілдіктер мен кепілдіктер жөнінен соғысқа қатысушыларға теңестірілген адамдардың басқа да санаттарына, атап айтқанда: Ұлы Отан соғысы жылдарында тылдағы қажырлы еңбегі және мінсіз әскери қызметi үшiн бұрынғы КСР Одағының ордендерiмен және медальдерiмен наградталған адамдарға – 30 айлық есептік көрсеткіш мөлшерінде жылына бір рет және Ұлы Отан соғысындағы Жеңістің 75 жылдығына орай қосымша біржолғы төлем 100 000 (жүз мың) теңге мөлшерінде; </w:t>
      </w:r>
    </w:p>
    <w:bookmarkEnd w:id="25"/>
    <w:bookmarkStart w:name="z33" w:id="26"/>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Ұлы Отан соғысындағы Жеңістің 75 жылдығына орай біржолғы төлем 100 000 (жүз мың) теңге мөлшерінде;</w:t>
      </w:r>
    </w:p>
    <w:bookmarkEnd w:id="26"/>
    <w:bookmarkStart w:name="z34" w:id="27"/>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мемлекеттік жәрдемақы алуға құқығы бар азаматтарға, атап айтқанда:</w:t>
      </w:r>
    </w:p>
    <w:bookmarkEnd w:id="27"/>
    <w:bookmarkStart w:name="z35"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Ұлы Отан соғысындағы Жеңістің 75 жылдығына орай біржолғы төлем 100 000 (жүз мың) теңге мөлшерінде;</w:t>
      </w:r>
    </w:p>
    <w:bookmarkEnd w:id="28"/>
    <w:bookmarkStart w:name="z36" w:id="29"/>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9"/>
    <w:bookmarkStart w:name="z37" w:id="30"/>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30"/>
    <w:bookmarkStart w:name="z38" w:id="31"/>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31"/>
    <w:bookmarkStart w:name="z39" w:id="32"/>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w:t>
      </w:r>
    </w:p>
    <w:bookmarkEnd w:id="32"/>
    <w:bookmarkStart w:name="z40" w:id="33"/>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33"/>
    <w:bookmarkStart w:name="z41" w:id="34"/>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қызметшiлеріне;</w:t>
      </w:r>
    </w:p>
    <w:bookmarkEnd w:id="34"/>
    <w:bookmarkStart w:name="z42" w:id="3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5"/>
    <w:bookmarkStart w:name="z43" w:id="36"/>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6"/>
    <w:bookmarkStart w:name="z44" w:id="37"/>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7"/>
    <w:bookmarkStart w:name="z45" w:id="38"/>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8"/>
    <w:bookmarkStart w:name="z46" w:id="39"/>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9"/>
    <w:bookmarkStart w:name="z47" w:id="40"/>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40"/>
    <w:bookmarkStart w:name="z48" w:id="41"/>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41"/>
    <w:bookmarkStart w:name="z49" w:id="42"/>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42"/>
    <w:bookmarkStart w:name="z50" w:id="43"/>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43"/>
    <w:bookmarkStart w:name="z51" w:id="44"/>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44"/>
    <w:bookmarkStart w:name="z52" w:id="45"/>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5"/>
    <w:bookmarkStart w:name="z53" w:id="46"/>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6"/>
    <w:bookmarkStart w:name="z54" w:id="47"/>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w:t>
      </w:r>
    </w:p>
    <w:bookmarkEnd w:id="47"/>
    <w:bookmarkStart w:name="z55" w:id="48"/>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8"/>
    <w:bookmarkStart w:name="z56" w:id="49"/>
    <w:p>
      <w:pPr>
        <w:spacing w:after="0"/>
        <w:ind w:left="0"/>
        <w:jc w:val="both"/>
      </w:pPr>
      <w:r>
        <w:rPr>
          <w:rFonts w:ascii="Times New Roman"/>
          <w:b w:val="false"/>
          <w:i w:val="false"/>
          <w:color w:val="000000"/>
          <w:sz w:val="28"/>
        </w:rPr>
        <w:t>
      5) азаматтарды өмірлік қиын жағдай туындаған кезде мұқтаждар санатына жатқызу үшін Қазақстан Республикасының заңнамасында көзделген негіздемелер негіз болуы мүмкін.</w:t>
      </w:r>
    </w:p>
    <w:bookmarkEnd w:id="49"/>
    <w:bookmarkStart w:name="z57" w:id="50"/>
    <w:p>
      <w:pPr>
        <w:spacing w:after="0"/>
        <w:ind w:left="0"/>
        <w:jc w:val="both"/>
      </w:pPr>
      <w:r>
        <w:rPr>
          <w:rFonts w:ascii="Times New Roman"/>
          <w:b w:val="false"/>
          <w:i w:val="false"/>
          <w:color w:val="000000"/>
          <w:sz w:val="28"/>
        </w:rPr>
        <w:t>
      8. Балалар үйінің түлектеріне (интернат үйінің тәрбиеленушілері), сондай-ақ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аспайтын отбасынан шыққан:</w:t>
      </w:r>
    </w:p>
    <w:bookmarkEnd w:id="50"/>
    <w:bookmarkStart w:name="z58" w:id="51"/>
    <w:p>
      <w:pPr>
        <w:spacing w:after="0"/>
        <w:ind w:left="0"/>
        <w:jc w:val="both"/>
      </w:pPr>
      <w:r>
        <w:rPr>
          <w:rFonts w:ascii="Times New Roman"/>
          <w:b w:val="false"/>
          <w:i w:val="false"/>
          <w:color w:val="000000"/>
          <w:sz w:val="28"/>
        </w:rPr>
        <w:t xml:space="preserve">
      бала кезінен мүгедектер, мүгедек балаларға; </w:t>
      </w:r>
    </w:p>
    <w:bookmarkEnd w:id="51"/>
    <w:bookmarkStart w:name="z59" w:id="52"/>
    <w:p>
      <w:pPr>
        <w:spacing w:after="0"/>
        <w:ind w:left="0"/>
        <w:jc w:val="both"/>
      </w:pPr>
      <w:r>
        <w:rPr>
          <w:rFonts w:ascii="Times New Roman"/>
          <w:b w:val="false"/>
          <w:i w:val="false"/>
          <w:color w:val="000000"/>
          <w:sz w:val="28"/>
        </w:rPr>
        <w:t>
      ата- анасының екеуі де зейнеткер болып табылатын балаларға;</w:t>
      </w:r>
    </w:p>
    <w:bookmarkEnd w:id="52"/>
    <w:bookmarkStart w:name="z60" w:id="53"/>
    <w:p>
      <w:pPr>
        <w:spacing w:after="0"/>
        <w:ind w:left="0"/>
        <w:jc w:val="both"/>
      </w:pPr>
      <w:r>
        <w:rPr>
          <w:rFonts w:ascii="Times New Roman"/>
          <w:b w:val="false"/>
          <w:i w:val="false"/>
          <w:color w:val="000000"/>
          <w:sz w:val="28"/>
        </w:rPr>
        <w:t>
      ата-анасының біреуі немесе екеуі де мүгедек болып табылатын балаларға;</w:t>
      </w:r>
    </w:p>
    <w:bookmarkEnd w:id="53"/>
    <w:bookmarkStart w:name="z61" w:id="54"/>
    <w:p>
      <w:pPr>
        <w:spacing w:after="0"/>
        <w:ind w:left="0"/>
        <w:jc w:val="both"/>
      </w:pPr>
      <w:r>
        <w:rPr>
          <w:rFonts w:ascii="Times New Roman"/>
          <w:b w:val="false"/>
          <w:i w:val="false"/>
          <w:color w:val="000000"/>
          <w:sz w:val="28"/>
        </w:rPr>
        <w:t xml:space="preserve">
      асыраушысынан айрылған балаларға; </w:t>
      </w:r>
    </w:p>
    <w:bookmarkEnd w:id="54"/>
    <w:bookmarkStart w:name="z62" w:id="55"/>
    <w:p>
      <w:pPr>
        <w:spacing w:after="0"/>
        <w:ind w:left="0"/>
        <w:jc w:val="both"/>
      </w:pPr>
      <w:r>
        <w:rPr>
          <w:rFonts w:ascii="Times New Roman"/>
          <w:b w:val="false"/>
          <w:i w:val="false"/>
          <w:color w:val="000000"/>
          <w:sz w:val="28"/>
        </w:rPr>
        <w:t xml:space="preserve">
      көп балалы отбасылардан шыққан балаларға; </w:t>
      </w:r>
    </w:p>
    <w:bookmarkEnd w:id="55"/>
    <w:bookmarkStart w:name="z63" w:id="56"/>
    <w:p>
      <w:pPr>
        <w:spacing w:after="0"/>
        <w:ind w:left="0"/>
        <w:jc w:val="both"/>
      </w:pPr>
      <w:r>
        <w:rPr>
          <w:rFonts w:ascii="Times New Roman"/>
          <w:b w:val="false"/>
          <w:i w:val="false"/>
          <w:color w:val="000000"/>
          <w:sz w:val="28"/>
        </w:rPr>
        <w:t>
      оралман отбасылардан шыққан балаларға;</w:t>
      </w:r>
    </w:p>
    <w:bookmarkEnd w:id="56"/>
    <w:bookmarkStart w:name="z64" w:id="57"/>
    <w:p>
      <w:pPr>
        <w:spacing w:after="0"/>
        <w:ind w:left="0"/>
        <w:jc w:val="both"/>
      </w:pPr>
      <w:r>
        <w:rPr>
          <w:rFonts w:ascii="Times New Roman"/>
          <w:b w:val="false"/>
          <w:i w:val="false"/>
          <w:color w:val="000000"/>
          <w:sz w:val="28"/>
        </w:rPr>
        <w:t xml:space="preserve">
      жетім балаларға; </w:t>
      </w:r>
    </w:p>
    <w:bookmarkEnd w:id="57"/>
    <w:bookmarkStart w:name="z65" w:id="58"/>
    <w:p>
      <w:pPr>
        <w:spacing w:after="0"/>
        <w:ind w:left="0"/>
        <w:jc w:val="both"/>
      </w:pPr>
      <w:r>
        <w:rPr>
          <w:rFonts w:ascii="Times New Roman"/>
          <w:b w:val="false"/>
          <w:i w:val="false"/>
          <w:color w:val="000000"/>
          <w:sz w:val="28"/>
        </w:rPr>
        <w:t>
      ата-анасының қамқорлығынсыз қалған балаларға.</w:t>
      </w:r>
    </w:p>
    <w:bookmarkEnd w:id="58"/>
    <w:bookmarkStart w:name="z66" w:id="59"/>
    <w:p>
      <w:pPr>
        <w:spacing w:after="0"/>
        <w:ind w:left="0"/>
        <w:jc w:val="both"/>
      </w:pPr>
      <w:r>
        <w:rPr>
          <w:rFonts w:ascii="Times New Roman"/>
          <w:b w:val="false"/>
          <w:i w:val="false"/>
          <w:color w:val="000000"/>
          <w:sz w:val="28"/>
        </w:rPr>
        <w:t>
      Жан басына шаққандағы орташа табысы Қазақстан Республикасының тиісті қаржы жылына арналған республикалық бюджет туралы Заңында белгіленген ең төменгі күнкөріс денгейінің аспайтын аз қамтылған отбасылардан шыққан, өңірге қажет мамандықтар бойынша күндізгі оқыту нысаны бойынша білім алатын балаларға:</w:t>
      </w:r>
    </w:p>
    <w:bookmarkEnd w:id="59"/>
    <w:bookmarkStart w:name="z67" w:id="60"/>
    <w:p>
      <w:pPr>
        <w:spacing w:after="0"/>
        <w:ind w:left="0"/>
        <w:jc w:val="both"/>
      </w:pPr>
      <w:r>
        <w:rPr>
          <w:rFonts w:ascii="Times New Roman"/>
          <w:b w:val="false"/>
          <w:i w:val="false"/>
          <w:color w:val="000000"/>
          <w:sz w:val="28"/>
        </w:rPr>
        <w:t>
      колледж және жалпы білім беретін мектепті бітіргеннен кейін “Бакалавр” академиялық дәрежесін алу үшін - жылына бір рет, 392 айлық есептік көрсеткіштен артық емес;</w:t>
      </w:r>
    </w:p>
    <w:bookmarkEnd w:id="60"/>
    <w:bookmarkStart w:name="z68" w:id="61"/>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-420 айлық есептік көрсеткіштен артық емес;</w:t>
      </w:r>
    </w:p>
    <w:bookmarkEnd w:id="61"/>
    <w:bookmarkStart w:name="z69" w:id="62"/>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-жылына бір рет, 530 айлық есептік көрсеткіштен артық емес мөлшерде әлеуметтік көмек тағайындалады.</w:t>
      </w:r>
    </w:p>
    <w:bookmarkEnd w:id="62"/>
    <w:bookmarkStart w:name="z70" w:id="63"/>
    <w:p>
      <w:pPr>
        <w:spacing w:after="0"/>
        <w:ind w:left="0"/>
        <w:jc w:val="both"/>
      </w:pPr>
      <w:r>
        <w:rPr>
          <w:rFonts w:ascii="Times New Roman"/>
          <w:b w:val="false"/>
          <w:i w:val="false"/>
          <w:color w:val="000000"/>
          <w:sz w:val="28"/>
        </w:rPr>
        <w:t>
      9. Әлеуметтік көмек алуға үмiткерлер уәкілетті органға қажетті құжаттарды тиісті жылдың 25 тамызына (қоса алғанда) дейін ұсынады.</w:t>
      </w:r>
    </w:p>
    <w:bookmarkEnd w:id="63"/>
    <w:bookmarkStart w:name="z71" w:id="64"/>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көмекті алушы арасында екі жақты келісім шарт жасалады.</w:t>
      </w:r>
    </w:p>
    <w:bookmarkEnd w:id="64"/>
    <w:bookmarkStart w:name="z72" w:id="65"/>
    <w:p>
      <w:pPr>
        <w:spacing w:after="0"/>
        <w:ind w:left="0"/>
        <w:jc w:val="both"/>
      </w:pPr>
      <w:r>
        <w:rPr>
          <w:rFonts w:ascii="Times New Roman"/>
          <w:b w:val="false"/>
          <w:i w:val="false"/>
          <w:color w:val="000000"/>
          <w:sz w:val="28"/>
        </w:rPr>
        <w:t>
      11. Әлеуметтік көмек алушы ақшалай қаражаттар түскеннен кейін бес жұмыс күні ішінде оқуға төлемақы жүргізеді және уәкілетті органға төлеу туралы түбіртекті ұсынады.</w:t>
      </w:r>
    </w:p>
    <w:bookmarkEnd w:id="65"/>
    <w:bookmarkStart w:name="z73" w:id="66"/>
    <w:p>
      <w:pPr>
        <w:spacing w:after="0"/>
        <w:ind w:left="0"/>
        <w:jc w:val="both"/>
      </w:pPr>
      <w:r>
        <w:rPr>
          <w:rFonts w:ascii="Times New Roman"/>
          <w:b w:val="false"/>
          <w:i w:val="false"/>
          <w:color w:val="000000"/>
          <w:sz w:val="28"/>
        </w:rPr>
        <w:t>
      12. Келесi оқу жылдарға әлеуметтік көмек жыл сайынтиісті оқу жылының басында төленеді.</w:t>
      </w:r>
    </w:p>
    <w:bookmarkEnd w:id="66"/>
    <w:bookmarkStart w:name="z74" w:id="67"/>
    <w:p>
      <w:pPr>
        <w:spacing w:after="0"/>
        <w:ind w:left="0"/>
        <w:jc w:val="both"/>
      </w:pPr>
      <w:r>
        <w:rPr>
          <w:rFonts w:ascii="Times New Roman"/>
          <w:b w:val="false"/>
          <w:i w:val="false"/>
          <w:color w:val="000000"/>
          <w:sz w:val="28"/>
        </w:rPr>
        <w:t xml:space="preserve">
      13. Әлеуметтік көмек алушы себепсіз, жүйелі түрде оқуға қатыспағаны немесе үлгірімі төмен болуына байланысты жоғарғы оқу орнынан шығарылған жағдайда, оқуға төленген соммалары жергілікті бюджетке ерікті немесе Қазақстан Республикасының заңнамаларында белгіленген өзгеше тәртіппен қайтарылады. </w:t>
      </w:r>
    </w:p>
    <w:bookmarkEnd w:id="67"/>
    <w:bookmarkStart w:name="z75" w:id="68"/>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8"/>
    <w:bookmarkStart w:name="z76" w:id="69"/>
    <w:p>
      <w:pPr>
        <w:spacing w:after="0"/>
        <w:ind w:left="0"/>
        <w:jc w:val="left"/>
      </w:pPr>
      <w:r>
        <w:rPr>
          <w:rFonts w:ascii="Times New Roman"/>
          <w:b/>
          <w:i w:val="false"/>
          <w:color w:val="000000"/>
        </w:rPr>
        <w:t xml:space="preserve"> 3. Әлеуметтiк көмек көрсету тәртiбi</w:t>
      </w:r>
    </w:p>
    <w:bookmarkEnd w:id="69"/>
    <w:bookmarkStart w:name="z77" w:id="70"/>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70"/>
    <w:bookmarkStart w:name="z78" w:id="71"/>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71"/>
    <w:bookmarkStart w:name="z79" w:id="72"/>
    <w:p>
      <w:pPr>
        <w:spacing w:after="0"/>
        <w:ind w:left="0"/>
        <w:jc w:val="both"/>
      </w:pPr>
      <w:r>
        <w:rPr>
          <w:rFonts w:ascii="Times New Roman"/>
          <w:b w:val="false"/>
          <w:i w:val="false"/>
          <w:color w:val="000000"/>
          <w:sz w:val="28"/>
        </w:rPr>
        <w:t>
      1) жеке басын куәландыратын құжатты;</w:t>
      </w:r>
    </w:p>
    <w:bookmarkEnd w:id="72"/>
    <w:bookmarkStart w:name="z80" w:id="7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73"/>
    <w:bookmarkStart w:name="z81" w:id="74"/>
    <w:p>
      <w:pPr>
        <w:spacing w:after="0"/>
        <w:ind w:left="0"/>
        <w:jc w:val="both"/>
      </w:pPr>
      <w:r>
        <w:rPr>
          <w:rFonts w:ascii="Times New Roman"/>
          <w:b w:val="false"/>
          <w:i w:val="false"/>
          <w:color w:val="000000"/>
          <w:sz w:val="28"/>
        </w:rPr>
        <w:t>
      3) азаматтың (отбасы мүшелерiнiң) табыстары туралы мәлiметтердi;</w:t>
      </w:r>
    </w:p>
    <w:bookmarkEnd w:id="74"/>
    <w:bookmarkStart w:name="z82" w:id="75"/>
    <w:p>
      <w:pPr>
        <w:spacing w:after="0"/>
        <w:ind w:left="0"/>
        <w:jc w:val="both"/>
      </w:pPr>
      <w:r>
        <w:rPr>
          <w:rFonts w:ascii="Times New Roman"/>
          <w:b w:val="false"/>
          <w:i w:val="false"/>
          <w:color w:val="000000"/>
          <w:sz w:val="28"/>
        </w:rPr>
        <w:t>
      4) өмiрлiк қиын жағдайдың туындағанын растайтын актiнi және/немесе құжатты ұсынады.</w:t>
      </w:r>
    </w:p>
    <w:bookmarkEnd w:id="75"/>
    <w:bookmarkStart w:name="z83" w:id="76"/>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округтың әкіміне, өмірлік қиын жағдай туындаған сәттен бастап үш ай мерзімінен кешіктірмей өтініш білдіреді. </w:t>
      </w:r>
    </w:p>
    <w:bookmarkEnd w:id="76"/>
    <w:bookmarkStart w:name="z84" w:id="77"/>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77"/>
    <w:bookmarkStart w:name="z85" w:id="78"/>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азаматтың (отбасының) материалдық жағдайына тексеру жүргiзу үшiн учаскелiк комиссияға жiбередi.</w:t>
      </w:r>
    </w:p>
    <w:bookmarkEnd w:id="78"/>
    <w:bookmarkStart w:name="z86" w:id="79"/>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79"/>
    <w:bookmarkStart w:name="z87" w:id="80"/>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0"/>
    <w:bookmarkStart w:name="z88" w:id="81"/>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1"/>
    <w:bookmarkStart w:name="z89" w:id="82"/>
    <w:p>
      <w:pPr>
        <w:spacing w:after="0"/>
        <w:ind w:left="0"/>
        <w:jc w:val="both"/>
      </w:pPr>
      <w:r>
        <w:rPr>
          <w:rFonts w:ascii="Times New Roman"/>
          <w:b w:val="false"/>
          <w:i w:val="false"/>
          <w:color w:val="000000"/>
          <w:sz w:val="28"/>
        </w:rPr>
        <w:t>
      22.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82"/>
    <w:bookmarkStart w:name="z90" w:id="83"/>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3"/>
    <w:bookmarkStart w:name="z91" w:id="84"/>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84"/>
    <w:bookmarkStart w:name="z92"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5"/>
    <w:bookmarkStart w:name="z93" w:id="86"/>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6"/>
    <w:bookmarkStart w:name="z94" w:id="87"/>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87"/>
    <w:bookmarkStart w:name="z95" w:id="88"/>
    <w:p>
      <w:pPr>
        <w:spacing w:after="0"/>
        <w:ind w:left="0"/>
        <w:jc w:val="both"/>
      </w:pPr>
      <w:r>
        <w:rPr>
          <w:rFonts w:ascii="Times New Roman"/>
          <w:b w:val="false"/>
          <w:i w:val="false"/>
          <w:color w:val="000000"/>
          <w:sz w:val="28"/>
        </w:rPr>
        <w:t>
      26. Әлеуметтiк көмек көрсетуден бас тарту:</w:t>
      </w:r>
    </w:p>
    <w:bookmarkEnd w:id="88"/>
    <w:bookmarkStart w:name="z96" w:id="89"/>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9"/>
    <w:bookmarkStart w:name="z97" w:id="90"/>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90"/>
    <w:bookmarkStart w:name="z98" w:id="91"/>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әлеуметтік көмек көрсету үшін Жалағаш аудандық мәслихаты белгілеген шектен артқан жағдайларда жүзеге асырылады.</w:t>
      </w:r>
    </w:p>
    <w:bookmarkEnd w:id="91"/>
    <w:bookmarkStart w:name="z99" w:id="92"/>
    <w:p>
      <w:pPr>
        <w:spacing w:after="0"/>
        <w:ind w:left="0"/>
        <w:jc w:val="both"/>
      </w:pPr>
      <w:r>
        <w:rPr>
          <w:rFonts w:ascii="Times New Roman"/>
          <w:b w:val="false"/>
          <w:i w:val="false"/>
          <w:color w:val="000000"/>
          <w:sz w:val="28"/>
        </w:rPr>
        <w:t>
      27. Әлеуметтiк көмек:</w:t>
      </w:r>
    </w:p>
    <w:bookmarkEnd w:id="92"/>
    <w:bookmarkStart w:name="z100" w:id="93"/>
    <w:p>
      <w:pPr>
        <w:spacing w:after="0"/>
        <w:ind w:left="0"/>
        <w:jc w:val="both"/>
      </w:pPr>
      <w:r>
        <w:rPr>
          <w:rFonts w:ascii="Times New Roman"/>
          <w:b w:val="false"/>
          <w:i w:val="false"/>
          <w:color w:val="000000"/>
          <w:sz w:val="28"/>
        </w:rPr>
        <w:t>
      1) алушы қайтыс болған;</w:t>
      </w:r>
    </w:p>
    <w:bookmarkEnd w:id="93"/>
    <w:bookmarkStart w:name="z101" w:id="94"/>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94"/>
    <w:bookmarkStart w:name="z102" w:id="9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5"/>
    <w:bookmarkStart w:name="z103" w:id="96"/>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6"/>
    <w:bookmarkStart w:name="z104" w:id="97"/>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7"/>
    <w:bookmarkStart w:name="z105" w:id="98"/>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98"/>
    <w:bookmarkStart w:name="z106" w:id="99"/>
    <w:p>
      <w:pPr>
        <w:spacing w:after="0"/>
        <w:ind w:left="0"/>
        <w:jc w:val="left"/>
      </w:pPr>
      <w:r>
        <w:rPr>
          <w:rFonts w:ascii="Times New Roman"/>
          <w:b/>
          <w:i w:val="false"/>
          <w:color w:val="000000"/>
        </w:rPr>
        <w:t xml:space="preserve"> 5. Әлеуметтік көмекті төлеу және қаржыландыру</w:t>
      </w:r>
    </w:p>
    <w:bookmarkEnd w:id="99"/>
    <w:bookmarkStart w:name="z107" w:id="100"/>
    <w:p>
      <w:pPr>
        <w:spacing w:after="0"/>
        <w:ind w:left="0"/>
        <w:jc w:val="both"/>
      </w:pPr>
      <w:r>
        <w:rPr>
          <w:rFonts w:ascii="Times New Roman"/>
          <w:b w:val="false"/>
          <w:i w:val="false"/>
          <w:color w:val="000000"/>
          <w:sz w:val="28"/>
        </w:rPr>
        <w:t>
      29.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100"/>
    <w:bookmarkStart w:name="z108" w:id="101"/>
    <w:p>
      <w:pPr>
        <w:spacing w:after="0"/>
        <w:ind w:left="0"/>
        <w:jc w:val="both"/>
      </w:pPr>
      <w:r>
        <w:rPr>
          <w:rFonts w:ascii="Times New Roman"/>
          <w:b w:val="false"/>
          <w:i w:val="false"/>
          <w:color w:val="000000"/>
          <w:sz w:val="28"/>
        </w:rPr>
        <w:t>
      30.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p>
    <w:bookmarkEnd w:id="101"/>
    <w:bookmarkStart w:name="z109" w:id="102"/>
    <w:p>
      <w:pPr>
        <w:spacing w:after="0"/>
        <w:ind w:left="0"/>
        <w:jc w:val="both"/>
      </w:pPr>
      <w:r>
        <w:rPr>
          <w:rFonts w:ascii="Times New Roman"/>
          <w:b w:val="false"/>
          <w:i w:val="false"/>
          <w:color w:val="000000"/>
          <w:sz w:val="28"/>
        </w:rPr>
        <w:t>
      31.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102"/>
    <w:bookmarkStart w:name="z110" w:id="103"/>
    <w:p>
      <w:pPr>
        <w:spacing w:after="0"/>
        <w:ind w:left="0"/>
        <w:jc w:val="left"/>
      </w:pPr>
      <w:r>
        <w:rPr>
          <w:rFonts w:ascii="Times New Roman"/>
          <w:b/>
          <w:i w:val="false"/>
          <w:color w:val="000000"/>
        </w:rPr>
        <w:t xml:space="preserve"> 6. Қорытынды ереже</w:t>
      </w:r>
    </w:p>
    <w:bookmarkEnd w:id="103"/>
    <w:bookmarkStart w:name="z111" w:id="104"/>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1-қосымша</w:t>
            </w:r>
          </w:p>
        </w:tc>
      </w:tr>
    </w:tbl>
    <w:bookmarkStart w:name="z113" w:id="105"/>
    <w:p>
      <w:pPr>
        <w:spacing w:after="0"/>
        <w:ind w:left="0"/>
        <w:jc w:val="left"/>
      </w:pPr>
      <w:r>
        <w:rPr>
          <w:rFonts w:ascii="Times New Roman"/>
          <w:b/>
          <w:i w:val="false"/>
          <w:color w:val="000000"/>
        </w:rPr>
        <w:t xml:space="preserve"> Өмiрлiк қиын жағдайдың туындауына байланысты отбасының (азаматтың) мұқтаждығын айқындауға арналған тексеру АКТIСI</w:t>
      </w:r>
    </w:p>
    <w:bookmarkEnd w:id="105"/>
    <w:bookmarkStart w:name="z114" w:id="106"/>
    <w:p>
      <w:pPr>
        <w:spacing w:after="0"/>
        <w:ind w:left="0"/>
        <w:jc w:val="both"/>
      </w:pPr>
      <w:r>
        <w:rPr>
          <w:rFonts w:ascii="Times New Roman"/>
          <w:b w:val="false"/>
          <w:i w:val="false"/>
          <w:color w:val="000000"/>
          <w:sz w:val="28"/>
        </w:rPr>
        <w:t>
      20___жылғы "___" ____________</w:t>
      </w:r>
    </w:p>
    <w:bookmarkEnd w:id="106"/>
    <w:bookmarkStart w:name="z115" w:id="107"/>
    <w:p>
      <w:pPr>
        <w:spacing w:after="0"/>
        <w:ind w:left="0"/>
        <w:jc w:val="both"/>
      </w:pPr>
      <w:r>
        <w:rPr>
          <w:rFonts w:ascii="Times New Roman"/>
          <w:b w:val="false"/>
          <w:i w:val="false"/>
          <w:color w:val="000000"/>
          <w:sz w:val="28"/>
        </w:rPr>
        <w:t xml:space="preserve">
      _______________________________________________ </w:t>
      </w:r>
    </w:p>
    <w:bookmarkEnd w:id="107"/>
    <w:p>
      <w:pPr>
        <w:spacing w:after="0"/>
        <w:ind w:left="0"/>
        <w:jc w:val="both"/>
      </w:pPr>
      <w:r>
        <w:rPr>
          <w:rFonts w:ascii="Times New Roman"/>
          <w:b w:val="false"/>
          <w:i w:val="false"/>
          <w:color w:val="000000"/>
          <w:sz w:val="28"/>
        </w:rPr>
        <w:t>
      (елді мекен)</w:t>
      </w:r>
    </w:p>
    <w:bookmarkStart w:name="z116" w:id="108"/>
    <w:p>
      <w:pPr>
        <w:spacing w:after="0"/>
        <w:ind w:left="0"/>
        <w:jc w:val="both"/>
      </w:pPr>
      <w:r>
        <w:rPr>
          <w:rFonts w:ascii="Times New Roman"/>
          <w:b w:val="false"/>
          <w:i w:val="false"/>
          <w:color w:val="000000"/>
          <w:sz w:val="28"/>
        </w:rPr>
        <w:t>
      1. Өтініш иесінің Т.А.Ә. _______________________________________________________</w:t>
      </w:r>
    </w:p>
    <w:bookmarkEnd w:id="108"/>
    <w:bookmarkStart w:name="z117" w:id="109"/>
    <w:p>
      <w:pPr>
        <w:spacing w:after="0"/>
        <w:ind w:left="0"/>
        <w:jc w:val="both"/>
      </w:pPr>
      <w:r>
        <w:rPr>
          <w:rFonts w:ascii="Times New Roman"/>
          <w:b w:val="false"/>
          <w:i w:val="false"/>
          <w:color w:val="000000"/>
          <w:sz w:val="28"/>
        </w:rPr>
        <w:t>
      2. Тұратын мекенжайы ________________________________________________________</w:t>
      </w:r>
    </w:p>
    <w:bookmarkEnd w:id="109"/>
    <w:bookmarkStart w:name="z118" w:id="110"/>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_______________________________________________________________________________ _______________________________________________________________________________</w:t>
      </w:r>
    </w:p>
    <w:bookmarkEnd w:id="110"/>
    <w:bookmarkStart w:name="z119" w:id="111"/>
    <w:p>
      <w:pPr>
        <w:spacing w:after="0"/>
        <w:ind w:left="0"/>
        <w:jc w:val="both"/>
      </w:pPr>
      <w:r>
        <w:rPr>
          <w:rFonts w:ascii="Times New Roman"/>
          <w:b w:val="false"/>
          <w:i w:val="false"/>
          <w:color w:val="000000"/>
          <w:sz w:val="28"/>
        </w:rPr>
        <w:t>
      4. Отбасының құрамы (отбасында нақты тұратындар ескеріледі) _________ адам, оның ішінде: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820"/>
        <w:gridCol w:w="463"/>
        <w:gridCol w:w="1417"/>
        <w:gridCol w:w="1652"/>
        <w:gridCol w:w="842"/>
        <w:gridCol w:w="5582"/>
        <w:gridCol w:w="1040"/>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(қайтадаярлау, бiлiктiлiгiн арттыру) немесе жұмыспен қамтудың белсендi шараларына қатысуы туралы мәлiметтер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12"/>
    <w:p>
      <w:pPr>
        <w:spacing w:after="0"/>
        <w:ind w:left="0"/>
        <w:jc w:val="both"/>
      </w:pPr>
      <w:r>
        <w:rPr>
          <w:rFonts w:ascii="Times New Roman"/>
          <w:b w:val="false"/>
          <w:i w:val="false"/>
          <w:color w:val="000000"/>
          <w:sz w:val="28"/>
        </w:rPr>
        <w:t>
      Еңбекке жарамды барлығы __________________ адам.</w:t>
      </w:r>
    </w:p>
    <w:bookmarkEnd w:id="112"/>
    <w:bookmarkStart w:name="z121" w:id="113"/>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113"/>
    <w:bookmarkStart w:name="z122" w:id="114"/>
    <w:p>
      <w:pPr>
        <w:spacing w:after="0"/>
        <w:ind w:left="0"/>
        <w:jc w:val="both"/>
      </w:pPr>
      <w:r>
        <w:rPr>
          <w:rFonts w:ascii="Times New Roman"/>
          <w:b w:val="false"/>
          <w:i w:val="false"/>
          <w:color w:val="000000"/>
          <w:sz w:val="28"/>
        </w:rPr>
        <w:t>
      Балалардың саны: _____________________________________________ жоғары және орта оқу орындарында ақылы негiзде оқитындар ______ адам, оқу құны жылына теңге.</w:t>
      </w:r>
    </w:p>
    <w:bookmarkEnd w:id="114"/>
    <w:bookmarkStart w:name="z123" w:id="115"/>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w:t>
      </w:r>
    </w:p>
    <w:bookmarkEnd w:id="115"/>
    <w:bookmarkStart w:name="z124" w:id="116"/>
    <w:p>
      <w:pPr>
        <w:spacing w:after="0"/>
        <w:ind w:left="0"/>
        <w:jc w:val="both"/>
      </w:pPr>
      <w:r>
        <w:rPr>
          <w:rFonts w:ascii="Times New Roman"/>
          <w:b w:val="false"/>
          <w:i w:val="false"/>
          <w:color w:val="000000"/>
          <w:sz w:val="28"/>
        </w:rPr>
        <w:t>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 _________________________________________________________________________ _________________________________________________________________________</w:t>
      </w:r>
    </w:p>
    <w:bookmarkEnd w:id="116"/>
    <w:bookmarkStart w:name="z125" w:id="117"/>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_____________________________________________________________________________ _____________________________________________________________________________ _____________________________________________________________________________</w:t>
      </w:r>
    </w:p>
    <w:bookmarkEnd w:id="117"/>
    <w:bookmarkStart w:name="z126" w:id="118"/>
    <w:p>
      <w:pPr>
        <w:spacing w:after="0"/>
        <w:ind w:left="0"/>
        <w:jc w:val="both"/>
      </w:pPr>
      <w:r>
        <w:rPr>
          <w:rFonts w:ascii="Times New Roman"/>
          <w:b w:val="false"/>
          <w:i w:val="false"/>
          <w:color w:val="000000"/>
          <w:sz w:val="28"/>
        </w:rPr>
        <w:t>
      Отбасының табысы: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3405"/>
        <w:gridCol w:w="579"/>
        <w:gridCol w:w="566"/>
        <w:gridCol w:w="1276"/>
        <w:gridCol w:w="5868"/>
      </w:tblGrid>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9"/>
    <w:p>
      <w:pPr>
        <w:spacing w:after="0"/>
        <w:ind w:left="0"/>
        <w:jc w:val="both"/>
      </w:pPr>
      <w:r>
        <w:rPr>
          <w:rFonts w:ascii="Times New Roman"/>
          <w:b w:val="false"/>
          <w:i w:val="false"/>
          <w:color w:val="000000"/>
          <w:sz w:val="28"/>
        </w:rPr>
        <w:t>
      6. Мыналардың:</w:t>
      </w:r>
    </w:p>
    <w:bookmarkEnd w:id="119"/>
    <w:bookmarkStart w:name="z128" w:id="120"/>
    <w:p>
      <w:pPr>
        <w:spacing w:after="0"/>
        <w:ind w:left="0"/>
        <w:jc w:val="both"/>
      </w:pPr>
      <w:r>
        <w:rPr>
          <w:rFonts w:ascii="Times New Roman"/>
          <w:b w:val="false"/>
          <w:i w:val="false"/>
          <w:color w:val="000000"/>
          <w:sz w:val="28"/>
        </w:rPr>
        <w:t xml:space="preserve">
      автокөлiгiнiң болуы (маркасы, шығарылған жылы, құқық беретiн құжат, оны пайдаланғаннан түскен мәлiмделген табыс)_______________________________________ ____________________________________________________________________ ______________________ қазiргi уақытта өздерi тұрып жатқаннан бөлек өзге де тұрғын үйдiң болуы (оны пайдаланғаннан түскен мәлiмделген табыс) ___________________ ____________________________________________________________________ </w:t>
      </w:r>
    </w:p>
    <w:bookmarkEnd w:id="120"/>
    <w:p>
      <w:pPr>
        <w:spacing w:after="0"/>
        <w:ind w:left="0"/>
        <w:jc w:val="both"/>
      </w:pPr>
      <w:r>
        <w:rPr>
          <w:rFonts w:ascii="Times New Roman"/>
          <w:b w:val="false"/>
          <w:i w:val="false"/>
          <w:color w:val="000000"/>
          <w:sz w:val="28"/>
        </w:rPr>
        <w:t>
      7. Бұрын алған көмегi туралы мәлiметтер (нысаны, сомасы, көзi): ____________________________________________________________________ ____________________________________________________________________</w:t>
      </w:r>
    </w:p>
    <w:bookmarkStart w:name="z129" w:id="121"/>
    <w:p>
      <w:pPr>
        <w:spacing w:after="0"/>
        <w:ind w:left="0"/>
        <w:jc w:val="both"/>
      </w:pPr>
      <w:r>
        <w:rPr>
          <w:rFonts w:ascii="Times New Roman"/>
          <w:b w:val="false"/>
          <w:i w:val="false"/>
          <w:color w:val="000000"/>
          <w:sz w:val="28"/>
        </w:rPr>
        <w:t>
      8. Отбасыныңөзге де табыстары (нысаны, сомасы, көзi): ____________________________________________________________________ ____________________________________________________________________ ____________________________________________________________________</w:t>
      </w:r>
    </w:p>
    <w:bookmarkEnd w:id="121"/>
    <w:bookmarkStart w:name="z130" w:id="122"/>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w:t>
      </w:r>
    </w:p>
    <w:bookmarkEnd w:id="122"/>
    <w:bookmarkStart w:name="z131" w:id="123"/>
    <w:p>
      <w:pPr>
        <w:spacing w:after="0"/>
        <w:ind w:left="0"/>
        <w:jc w:val="both"/>
      </w:pPr>
      <w:r>
        <w:rPr>
          <w:rFonts w:ascii="Times New Roman"/>
          <w:b w:val="false"/>
          <w:i w:val="false"/>
          <w:color w:val="000000"/>
          <w:sz w:val="28"/>
        </w:rPr>
        <w:t>
      10. Тұратын жерiнiң санитариялық-эпидемиологиялық жағдайы ____________________________________________________________________</w:t>
      </w:r>
    </w:p>
    <w:bookmarkEnd w:id="123"/>
    <w:bookmarkStart w:name="z132" w:id="124"/>
    <w:p>
      <w:pPr>
        <w:spacing w:after="0"/>
        <w:ind w:left="0"/>
        <w:jc w:val="both"/>
      </w:pPr>
      <w:r>
        <w:rPr>
          <w:rFonts w:ascii="Times New Roman"/>
          <w:b w:val="false"/>
          <w:i w:val="false"/>
          <w:color w:val="000000"/>
          <w:sz w:val="28"/>
        </w:rPr>
        <w:t xml:space="preserve">
      Комиссия төрағасы: </w:t>
      </w:r>
    </w:p>
    <w:bookmarkEnd w:id="124"/>
    <w:p>
      <w:pPr>
        <w:spacing w:after="0"/>
        <w:ind w:left="0"/>
        <w:jc w:val="both"/>
      </w:pPr>
      <w:r>
        <w:rPr>
          <w:rFonts w:ascii="Times New Roman"/>
          <w:b w:val="false"/>
          <w:i w:val="false"/>
          <w:color w:val="000000"/>
          <w:sz w:val="28"/>
        </w:rPr>
        <w:t>
      _________________________ _____________________</w:t>
      </w:r>
    </w:p>
    <w:bookmarkStart w:name="z133" w:id="125"/>
    <w:p>
      <w:pPr>
        <w:spacing w:after="0"/>
        <w:ind w:left="0"/>
        <w:jc w:val="both"/>
      </w:pPr>
      <w:r>
        <w:rPr>
          <w:rFonts w:ascii="Times New Roman"/>
          <w:b w:val="false"/>
          <w:i w:val="false"/>
          <w:color w:val="000000"/>
          <w:sz w:val="28"/>
        </w:rPr>
        <w:t xml:space="preserve">
      Комиссия мүшелері: </w:t>
      </w:r>
    </w:p>
    <w:bookmarkEnd w:id="125"/>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(қолдары)             (Т.А.Ә.)</w:t>
      </w:r>
    </w:p>
    <w:bookmarkStart w:name="z134" w:id="126"/>
    <w:p>
      <w:pPr>
        <w:spacing w:after="0"/>
        <w:ind w:left="0"/>
        <w:jc w:val="both"/>
      </w:pPr>
      <w:r>
        <w:rPr>
          <w:rFonts w:ascii="Times New Roman"/>
          <w:b w:val="false"/>
          <w:i w:val="false"/>
          <w:color w:val="000000"/>
          <w:sz w:val="28"/>
        </w:rPr>
        <w:t>
      Жасалған актімен таныстым: ______________________________</w:t>
      </w:r>
    </w:p>
    <w:bookmarkEnd w:id="126"/>
    <w:bookmarkStart w:name="z135" w:id="127"/>
    <w:p>
      <w:pPr>
        <w:spacing w:after="0"/>
        <w:ind w:left="0"/>
        <w:jc w:val="both"/>
      </w:pPr>
      <w:r>
        <w:rPr>
          <w:rFonts w:ascii="Times New Roman"/>
          <w:b w:val="false"/>
          <w:i w:val="false"/>
          <w:color w:val="000000"/>
          <w:sz w:val="28"/>
        </w:rPr>
        <w:t>
      Өтініш берушінің Т.А.Ә. және қолы</w:t>
      </w:r>
    </w:p>
    <w:bookmarkEnd w:id="127"/>
    <w:bookmarkStart w:name="z136" w:id="128"/>
    <w:p>
      <w:pPr>
        <w:spacing w:after="0"/>
        <w:ind w:left="0"/>
        <w:jc w:val="both"/>
      </w:pPr>
      <w:r>
        <w:rPr>
          <w:rFonts w:ascii="Times New Roman"/>
          <w:b w:val="false"/>
          <w:i w:val="false"/>
          <w:color w:val="000000"/>
          <w:sz w:val="28"/>
        </w:rPr>
        <w:t>
      Тексеружүргізілуденбастартамын ___________________ өтінішберушінің (немесе отбасы мүшелерінің бірінің) Т.А.Ә. және қолы, күні</w:t>
      </w:r>
    </w:p>
    <w:bookmarkEnd w:id="128"/>
    <w:bookmarkStart w:name="z137" w:id="129"/>
    <w:p>
      <w:pPr>
        <w:spacing w:after="0"/>
        <w:ind w:left="0"/>
        <w:jc w:val="both"/>
      </w:pPr>
      <w:r>
        <w:rPr>
          <w:rFonts w:ascii="Times New Roman"/>
          <w:b w:val="false"/>
          <w:i w:val="false"/>
          <w:color w:val="000000"/>
          <w:sz w:val="28"/>
        </w:rPr>
        <w:t>
      ____________________________________________________________________ (өтiнiш берушi тексеру жүргiзуден бас тартқан жағдайда толтырылады).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2-қосымша</w:t>
            </w:r>
          </w:p>
        </w:tc>
      </w:tr>
    </w:tbl>
    <w:bookmarkStart w:name="z139" w:id="130"/>
    <w:p>
      <w:pPr>
        <w:spacing w:after="0"/>
        <w:ind w:left="0"/>
        <w:jc w:val="left"/>
      </w:pPr>
      <w:r>
        <w:rPr>
          <w:rFonts w:ascii="Times New Roman"/>
          <w:b/>
          <w:i w:val="false"/>
          <w:color w:val="000000"/>
        </w:rPr>
        <w:t xml:space="preserve"> Учаскелiк комиссияның № ____ қорытындысы</w:t>
      </w:r>
    </w:p>
    <w:bookmarkEnd w:id="130"/>
    <w:bookmarkStart w:name="z140" w:id="131"/>
    <w:p>
      <w:pPr>
        <w:spacing w:after="0"/>
        <w:ind w:left="0"/>
        <w:jc w:val="both"/>
      </w:pPr>
      <w:r>
        <w:rPr>
          <w:rFonts w:ascii="Times New Roman"/>
          <w:b w:val="false"/>
          <w:i w:val="false"/>
          <w:color w:val="000000"/>
          <w:sz w:val="28"/>
        </w:rPr>
        <w:t>
      20____ жылғы “__ˮ _________</w:t>
      </w:r>
    </w:p>
    <w:bookmarkEnd w:id="131"/>
    <w:bookmarkStart w:name="z141" w:id="132"/>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азаматтың (отбасының):___________________________________________________________ (өтiнiш берушiнiң тегi, аты, әкесiнiң аты) өтiнiшiн және оған қоса берiлген құжаттарды қарап, ұсынылған құжаттар және өтiнiш берушiнiң (отбасының) материалдық жағдайын тексеру нәтижелерiнiң негiзiнде _______________________________________________________________________________ (қажеттiлiгi, қажеттiлiктiң жоқтығы)</w:t>
      </w:r>
    </w:p>
    <w:bookmarkEnd w:id="132"/>
    <w:bookmarkStart w:name="z142" w:id="133"/>
    <w:p>
      <w:pPr>
        <w:spacing w:after="0"/>
        <w:ind w:left="0"/>
        <w:jc w:val="both"/>
      </w:pPr>
      <w:r>
        <w:rPr>
          <w:rFonts w:ascii="Times New Roman"/>
          <w:b w:val="false"/>
          <w:i w:val="false"/>
          <w:color w:val="000000"/>
          <w:sz w:val="28"/>
        </w:rPr>
        <w:t>
      азаматқа (отбасыға) өмiрлiк қиын жағдайдың туындауына байланысты әлеуметтiк көмек ұсыну туралы қорытынды шығарады</w:t>
      </w:r>
    </w:p>
    <w:bookmarkEnd w:id="133"/>
    <w:bookmarkStart w:name="z143" w:id="134"/>
    <w:p>
      <w:pPr>
        <w:spacing w:after="0"/>
        <w:ind w:left="0"/>
        <w:jc w:val="both"/>
      </w:pPr>
      <w:r>
        <w:rPr>
          <w:rFonts w:ascii="Times New Roman"/>
          <w:b w:val="false"/>
          <w:i w:val="false"/>
          <w:color w:val="000000"/>
          <w:sz w:val="28"/>
        </w:rPr>
        <w:t xml:space="preserve">
      Комиссия төрағасы: </w:t>
      </w:r>
    </w:p>
    <w:bookmarkEnd w:id="134"/>
    <w:p>
      <w:pPr>
        <w:spacing w:after="0"/>
        <w:ind w:left="0"/>
        <w:jc w:val="both"/>
      </w:pPr>
      <w:r>
        <w:rPr>
          <w:rFonts w:ascii="Times New Roman"/>
          <w:b w:val="false"/>
          <w:i w:val="false"/>
          <w:color w:val="000000"/>
          <w:sz w:val="28"/>
        </w:rPr>
        <w:t>
      __________________ _______________________</w:t>
      </w:r>
    </w:p>
    <w:bookmarkStart w:name="z144" w:id="135"/>
    <w:p>
      <w:pPr>
        <w:spacing w:after="0"/>
        <w:ind w:left="0"/>
        <w:jc w:val="both"/>
      </w:pPr>
      <w:r>
        <w:rPr>
          <w:rFonts w:ascii="Times New Roman"/>
          <w:b w:val="false"/>
          <w:i w:val="false"/>
          <w:color w:val="000000"/>
          <w:sz w:val="28"/>
        </w:rPr>
        <w:t xml:space="preserve">
      Комиссия мүшелерi: </w:t>
      </w:r>
    </w:p>
    <w:bookmarkEnd w:id="135"/>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__________________ _______________________</w:t>
      </w:r>
    </w:p>
    <w:bookmarkStart w:name="z145" w:id="136"/>
    <w:p>
      <w:pPr>
        <w:spacing w:after="0"/>
        <w:ind w:left="0"/>
        <w:jc w:val="both"/>
      </w:pPr>
      <w:r>
        <w:rPr>
          <w:rFonts w:ascii="Times New Roman"/>
          <w:b w:val="false"/>
          <w:i w:val="false"/>
          <w:color w:val="000000"/>
          <w:sz w:val="28"/>
        </w:rPr>
        <w:t xml:space="preserve">
      __________________ _______________________ </w:t>
      </w:r>
    </w:p>
    <w:bookmarkEnd w:id="136"/>
    <w:p>
      <w:pPr>
        <w:spacing w:after="0"/>
        <w:ind w:left="0"/>
        <w:jc w:val="both"/>
      </w:pPr>
      <w:r>
        <w:rPr>
          <w:rFonts w:ascii="Times New Roman"/>
          <w:b w:val="false"/>
          <w:i w:val="false"/>
          <w:color w:val="000000"/>
          <w:sz w:val="28"/>
        </w:rPr>
        <w:t>
      (қолдары)             (Т.А.Ә.)</w:t>
      </w:r>
    </w:p>
    <w:bookmarkStart w:name="z146" w:id="137"/>
    <w:p>
      <w:pPr>
        <w:spacing w:after="0"/>
        <w:ind w:left="0"/>
        <w:jc w:val="both"/>
      </w:pPr>
      <w:r>
        <w:rPr>
          <w:rFonts w:ascii="Times New Roman"/>
          <w:b w:val="false"/>
          <w:i w:val="false"/>
          <w:color w:val="000000"/>
          <w:sz w:val="28"/>
        </w:rPr>
        <w:t>
      Қорытынды қоса берiлген құжаттармен ___ данада20__ ж. “___” ___________ қабылданды</w:t>
      </w:r>
    </w:p>
    <w:bookmarkEnd w:id="137"/>
    <w:bookmarkStart w:name="z147" w:id="138"/>
    <w:p>
      <w:pPr>
        <w:spacing w:after="0"/>
        <w:ind w:left="0"/>
        <w:jc w:val="both"/>
      </w:pPr>
      <w:r>
        <w:rPr>
          <w:rFonts w:ascii="Times New Roman"/>
          <w:b w:val="false"/>
          <w:i w:val="false"/>
          <w:color w:val="000000"/>
          <w:sz w:val="28"/>
        </w:rPr>
        <w:t>
      Құжаттарды қабылдаған кент, ауыл, ауылдық округ әкiмiнiң немесе уәкілетті орган қызметкерінің Т.А.Ә., лауазымы, қолы _____________________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3-қосымша</w:t>
            </w:r>
          </w:p>
        </w:tc>
      </w:tr>
    </w:tbl>
    <w:bookmarkStart w:name="z149" w:id="139"/>
    <w:p>
      <w:pPr>
        <w:spacing w:after="0"/>
        <w:ind w:left="0"/>
        <w:jc w:val="left"/>
      </w:pPr>
      <w:r>
        <w:rPr>
          <w:rFonts w:ascii="Times New Roman"/>
          <w:b/>
          <w:i w:val="false"/>
          <w:color w:val="000000"/>
        </w:rPr>
        <w:t xml:space="preserve"> Отбасының тiркеу нөмiрi ____________ Өтiнiш берушiнiң отбасы құрамы туралы мәлiметтер</w:t>
      </w:r>
    </w:p>
    <w:bookmarkEnd w:id="139"/>
    <w:bookmarkStart w:name="z150" w:id="140"/>
    <w:p>
      <w:pPr>
        <w:spacing w:after="0"/>
        <w:ind w:left="0"/>
        <w:jc w:val="both"/>
      </w:pPr>
      <w:r>
        <w:rPr>
          <w:rFonts w:ascii="Times New Roman"/>
          <w:b w:val="false"/>
          <w:i w:val="false"/>
          <w:color w:val="000000"/>
          <w:sz w:val="28"/>
        </w:rPr>
        <w:t xml:space="preserve">
      _______________________________ _________________________ </w:t>
      </w:r>
    </w:p>
    <w:bookmarkEnd w:id="140"/>
    <w:p>
      <w:pPr>
        <w:spacing w:after="0"/>
        <w:ind w:left="0"/>
        <w:jc w:val="both"/>
      </w:pPr>
      <w:r>
        <w:rPr>
          <w:rFonts w:ascii="Times New Roman"/>
          <w:b w:val="false"/>
          <w:i w:val="false"/>
          <w:color w:val="000000"/>
          <w:sz w:val="28"/>
        </w:rPr>
        <w:t>
      (Өтiнiш берушiнiң Т.А.Ә.) (үйiнiң мекен 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1"/>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42"/>
    <w:p>
      <w:pPr>
        <w:spacing w:after="0"/>
        <w:ind w:left="0"/>
        <w:jc w:val="both"/>
      </w:pPr>
      <w:r>
        <w:rPr>
          <w:rFonts w:ascii="Times New Roman"/>
          <w:b w:val="false"/>
          <w:i w:val="false"/>
          <w:color w:val="000000"/>
          <w:sz w:val="28"/>
        </w:rPr>
        <w:t>
      Өтiнiш берушiнiң қолы _____________ Күнi ______________</w:t>
      </w:r>
    </w:p>
    <w:bookmarkEnd w:id="142"/>
    <w:bookmarkStart w:name="z153" w:id="143"/>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 (қолы)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13 сәуірі № 55-1 шешіміне қосымша</w:t>
            </w:r>
          </w:p>
        </w:tc>
      </w:tr>
    </w:tbl>
    <w:bookmarkStart w:name="z155" w:id="144"/>
    <w:p>
      <w:pPr>
        <w:spacing w:after="0"/>
        <w:ind w:left="0"/>
        <w:jc w:val="left"/>
      </w:pPr>
      <w:r>
        <w:rPr>
          <w:rFonts w:ascii="Times New Roman"/>
          <w:b/>
          <w:i w:val="false"/>
          <w:color w:val="000000"/>
        </w:rPr>
        <w:t xml:space="preserve"> Жалағаш аудандық мәслихатының күші жойылған кейбір шешімдерінің тізбесі</w:t>
      </w:r>
    </w:p>
    <w:bookmarkEnd w:id="144"/>
    <w:bookmarkStart w:name="z156" w:id="145"/>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2017 жылғы 24 тамыздағы </w:t>
      </w:r>
      <w:r>
        <w:rPr>
          <w:rFonts w:ascii="Times New Roman"/>
          <w:b w:val="false"/>
          <w:i w:val="false"/>
          <w:color w:val="000000"/>
          <w:sz w:val="28"/>
        </w:rPr>
        <w:t>№ 15-1</w:t>
      </w:r>
      <w:r>
        <w:rPr>
          <w:rFonts w:ascii="Times New Roman"/>
          <w:b w:val="false"/>
          <w:i w:val="false"/>
          <w:color w:val="000000"/>
          <w:sz w:val="28"/>
        </w:rPr>
        <w:t xml:space="preserve"> шешімі (нормативтік құқықтық актілерді мемлекеттік тіркеу Тізілімінде 5957 нөмірімен тіркелген, 2017 жылғы 16 қыркүйекте “Жалағаш жаршысы” газетінде, 2017 жылғы 21 қыркүйекте Қазақстан Республикасы нормативтік құқықтық актілерінің эталондық бақылау банкінде жарияланған);</w:t>
      </w:r>
    </w:p>
    <w:bookmarkEnd w:id="145"/>
    <w:bookmarkStart w:name="z157" w:id="146"/>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2017 жылғы 24 тамыздағы №15-1 шешіміне өзгерістер енгізу туралы” Жалағаш аудандық мәслихатының 2018 жылғы 11 қыркүйектегі </w:t>
      </w:r>
      <w:r>
        <w:rPr>
          <w:rFonts w:ascii="Times New Roman"/>
          <w:b w:val="false"/>
          <w:i w:val="false"/>
          <w:color w:val="000000"/>
          <w:sz w:val="28"/>
        </w:rPr>
        <w:t>№ 28-1</w:t>
      </w:r>
      <w:r>
        <w:rPr>
          <w:rFonts w:ascii="Times New Roman"/>
          <w:b w:val="false"/>
          <w:i w:val="false"/>
          <w:color w:val="000000"/>
          <w:sz w:val="28"/>
        </w:rPr>
        <w:t xml:space="preserve"> шешімі (нормативтік құқықтық актілерді мемлекеттік тіркеу Тізілімінде 6444 нөмірімен тіркелген, 2018 жылғы 04 қазанда Қазақстан Республикасы нормативтік құқықтық актілерінің эталондық бақылау банкінде, 2018 жылғы 09 қазанда “Жалағаш жаршысы” газетінде жарияланған);</w:t>
      </w:r>
    </w:p>
    <w:bookmarkEnd w:id="146"/>
    <w:bookmarkStart w:name="z158" w:id="147"/>
    <w:p>
      <w:pPr>
        <w:spacing w:after="0"/>
        <w:ind w:left="0"/>
        <w:jc w:val="both"/>
      </w:pPr>
      <w:r>
        <w:rPr>
          <w:rFonts w:ascii="Times New Roman"/>
          <w:b w:val="false"/>
          <w:i w:val="false"/>
          <w:color w:val="000000"/>
          <w:sz w:val="28"/>
        </w:rPr>
        <w:t xml:space="preserve">
      3. “Әлеуметтік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2017 жылғы 24 тамыздағы №15-1 шешіміне толықтыру енгізу туралы” Жалағаш аудандық мәслихатының 2019 жылғы 22 ақпандағы </w:t>
      </w:r>
      <w:r>
        <w:rPr>
          <w:rFonts w:ascii="Times New Roman"/>
          <w:b w:val="false"/>
          <w:i w:val="false"/>
          <w:color w:val="000000"/>
          <w:sz w:val="28"/>
        </w:rPr>
        <w:t>№ 37-4</w:t>
      </w:r>
      <w:r>
        <w:rPr>
          <w:rFonts w:ascii="Times New Roman"/>
          <w:b w:val="false"/>
          <w:i w:val="false"/>
          <w:color w:val="000000"/>
          <w:sz w:val="28"/>
        </w:rPr>
        <w:t xml:space="preserve"> шешімі (нормативтік құқықтық актілерді мемлекеттік тіркеу Тізілімінде 6712 нөмірімен тіркелген, 2019 жылғы 07 наурызда “Жалағаш жаршысы” газетінде, 2019 жылғы 15 наурызда Қазақстан Республикасы нормативтік құқықтық актілерінің эталондық бақылау банкінде жарияланған);</w:t>
      </w:r>
    </w:p>
    <w:bookmarkEnd w:id="147"/>
    <w:bookmarkStart w:name="z159" w:id="148"/>
    <w:p>
      <w:pPr>
        <w:spacing w:after="0"/>
        <w:ind w:left="0"/>
        <w:jc w:val="both"/>
      </w:pPr>
      <w:r>
        <w:rPr>
          <w:rFonts w:ascii="Times New Roman"/>
          <w:b w:val="false"/>
          <w:i w:val="false"/>
          <w:color w:val="000000"/>
          <w:sz w:val="28"/>
        </w:rPr>
        <w:t xml:space="preserve">
      4. “Әлеуметтік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2017 жылғы 24 тамыздағы №15-1 шешіміне өзгеріс енгізу туралы” Жалағаш аудандық мәслихатының 2019 жылғы 27 желтоқсандағы </w:t>
      </w:r>
      <w:r>
        <w:rPr>
          <w:rFonts w:ascii="Times New Roman"/>
          <w:b w:val="false"/>
          <w:i w:val="false"/>
          <w:color w:val="000000"/>
          <w:sz w:val="28"/>
        </w:rPr>
        <w:t>№ 51-17</w:t>
      </w:r>
      <w:r>
        <w:rPr>
          <w:rFonts w:ascii="Times New Roman"/>
          <w:b w:val="false"/>
          <w:i w:val="false"/>
          <w:color w:val="000000"/>
          <w:sz w:val="28"/>
        </w:rPr>
        <w:t xml:space="preserve"> шешімі (нормативтік құқықтық актілерді мемлекеттік тіркеу Тізілімінде 7209 нөмірімен тіркелген, 2020 жылғы 22 қаңтарда Қазақстан Республикасы нормативтік құқықтық актілерінің эталондық бақылау банкінде жарияланған).</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