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684" w14:textId="ed8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“Тұрғын үй көмегін көрсету Қағидаларын бекіту туралы” Жалағаш аудандық мәслихатының 2019 жылғы 22 ақпандағы №37-3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4 наурыздағы № 52-2 шешімі. Қызылорда облысының Әділет департаментінде 2020 жылғы 5 наурызда № 7268 болып тіркелді. Күші жойылды - Қызылорда облысы Жалағаш аудандық мәслихатының 2021 жылғы 14 сәуірдегі № 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“Тұрғын үй көмегін көрсету Қағидаларын бекіту туралы” Жалағаш аудандық мәслихатының 2019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6711 нөмірімен тіркелген, 2019 жылғы 15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52-сессиясының төрағасы, Жалағаш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