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b17c" w14:textId="f49b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Ақтөбе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28 желтоқсандағы № 414 шешімі. Қызылорда облысының Әділет департаментінде 2020 жылғы 29 желтоқсанда № 8006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51 674,7 мың теңге, оның ішінде:</w:t>
      </w:r>
    </w:p>
    <w:bookmarkEnd w:id="2"/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2 189,7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49 485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52 744,8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-1 070,1 мың теңге;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1 070,1 мың теңге;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1 070,1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10.08.2021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аудандық бюджеттен Ақтөбе ауылдық округінің бюджетіне берілетін бюджеттік субвенция көлемі 44 007 мың теңге мөлшерінде белгіленгені ескерілсін.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арналған Ақтөбе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 шешіміне 1-қосымша</w:t>
            </w:r>
          </w:p>
        </w:tc>
      </w:tr>
    </w:tbl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2021 жылға арналған бюджеті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Ақтөбе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Ақтөбе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 шешіміне 4-қосымша</w:t>
            </w:r>
          </w:p>
        </w:tc>
      </w:tr>
    </w:tbl>
    <w:bookmarkStart w:name="z6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Ақтөбе ауылдық округінің бюджетінде республикалық бюджет есебінен қаралған нысаналы трансферттер</w:t>
      </w:r>
    </w:p>
    <w:bookmarkEnd w:id="26"/>
    <w:bookmarkStart w:name="z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 шешіміне 5-қосымша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Ақтөбе ауылдық округінің бюджетінде облыстық бюджет есебінен қаралған нысаналы трансферттер</w:t>
      </w:r>
    </w:p>
    <w:bookmarkEnd w:id="28"/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 шешіміне 6-қосымша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Ақтөбе ауылдық округінің бюджетінде аудандық бюджет есебінен қаралған нысаналы трансферттер</w:t>
      </w:r>
    </w:p>
    <w:bookmarkEnd w:id="30"/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6-қосымшамен толықтырылды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