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ca9b" w14:textId="d35c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Алдашбай Ахун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417 шешімі. Қызылорда облысының Әділет департаментінде 2020 жылғы 29 желтоқсанда № 8005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Алдашбай Ахун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41 318 мың теңге, оның ішінде: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40 422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41 474,4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-156,4 мың теңге;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156,4 мың теңге;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156,4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Алдашбай Ахун ауылдық округінің бюджетіне берілетін бюджеттік субвенция көлемі 32 799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2021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Алдашбай Ахун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Алдашбай Ахун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1-қосымша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Алдашбай Ахун ауылдық округінің 2021 жылға арналған бюджеті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Алдашбай Ахун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2021 жылға арналған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Алдашбай Ахун ауылдық округінің бюджетінде республикалық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6-қосымша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Алдашбай Ахун ауылдық округінің бюджетінде аудандық бюджет есебінен қаралған нысаналы трансферттер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Алдашбай Ахун ауылдық округіне ауылға арық қазу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7-қосымша</w:t>
            </w:r>
          </w:p>
        </w:tc>
      </w:tr>
    </w:tbl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АлдашбайАхун ауылдық округінің бюджетінде облыстық бюджет есебінен қаралған нысаналы трансферттер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