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d9898" w14:textId="1cd98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ІІІ Интернационал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410 шешімі. Қызылорда облысының Әділет департаментінде 2020 жылғы 29 желтоқсанда № 8004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ІІІ Интернационал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176 982,2 мың теңге, оның ішінде:</w:t>
      </w:r>
    </w:p>
    <w:bookmarkEnd w:id="2"/>
    <w:bookmarkStart w:name="z5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4 833,1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172 149,1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182 616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-5 633,8 мың теңге;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5 633,8 мың теңге;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6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5 633,8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ІІІ Интернационал ауылдық округінің бюджетіне берілетін бюджеттік субвенция көлемі 38 682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2021 жылға арналған ІІІ Интернационал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1-қосымша</w:t>
            </w:r>
          </w:p>
        </w:tc>
      </w:tr>
    </w:tbl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ІІІ Интернационал ауылдық округінің 2021 жылға арналған бюджеті</w:t>
      </w:r>
    </w:p>
    <w:bookmarkEnd w:id="22"/>
    <w:bookmarkStart w:name="z6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176982,2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ІІІ Интернационал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ІІІ Интернационал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4-қосымша</w:t>
            </w:r>
          </w:p>
        </w:tc>
      </w:tr>
    </w:tbl>
    <w:bookmarkStart w:name="z4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республикалық бюджет есебінен қаралған нысаналы трансферттер</w:t>
      </w:r>
    </w:p>
    <w:bookmarkEnd w:id="26"/>
    <w:bookmarkStart w:name="z6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111 190,0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Амангелді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39 811,0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Бәйтерек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28 720,0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ауданы, ІІІ Интернационал ауылындағы Қашқансу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41 184,0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5-қосымша</w:t>
            </w:r>
          </w:p>
        </w:tc>
      </w:tr>
    </w:tbl>
    <w:bookmarkStart w:name="z6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аудандық бюджет есебінен қаралған нысаналы трансферттер</w:t>
      </w:r>
    </w:p>
    <w:bookmarkEnd w:id="28"/>
    <w:bookmarkStart w:name="z6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ff0000"/>
          <w:sz w:val="28"/>
        </w:rPr>
        <w:t>№ 68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19 220,1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"Ауыл-Ел бесігі" жобасы шеңберінде ауылдық елді мекендердегі әлеуметтік және инженерлік инфрақұрылым бойынша іс-шараларды іске асыру жобасын қоса қаржыландыруға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Амангелді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аудан, ІІІ Интернационал ауылындағы Бәйтерек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Қармақшы ауданы ІІІ Интернационал ауылындағы Қашқансу көшесін орташа жөндеу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ІІІ-Интернационал ауылдық округіне Амангелді, Бәйтерек, Қашқансу көшелеріне асфальт төсеу, орташа жөндеу жұмыстарын ұлттық сараптамадан өткізу үшін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2 223,1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Интернационал ауылындағы көшелерді құжаттандыруға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410 шешіміне 6-қосымша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ІІІ Интернационал ауылдық округінің бюджетінде облыстық бюджет есебінен қаралған нысаналы трансферттер</w:t>
      </w:r>
    </w:p>
    <w:bookmarkEnd w:id="30"/>
    <w:bookmarkStart w:name="z6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6-қосымшамен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95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