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ea06" w14:textId="fdee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Жосалы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28 желтоқсандағы № 420 шешімі. Қызылорда облысының Әділет департаментінде 2020 жылғы 29 желтоқсанда № 8001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38 275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17.03.2021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аудандық бюджеттен Жосалы ауылдық округінің бюджетіне берілетін бюджеттік субвенция көлемі 36 044 мың теңге мөлшерінде белгіленгені ескерілсін.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2021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Жосалы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 жылға арналған Жосалы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 және ресми жариялауға жатады.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Жосалы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17.03.2021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2021 жылға арналған бюджеттік бағдарламаның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Жосалы ауылдық округінің бюджетінде республикалық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7244"/>
        <w:gridCol w:w="3997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Жосалы ауылдық округінің бюджетінде аудандық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6242"/>
        <w:gridCol w:w="4520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ауылдық округінде балалар және спорт алаңын салу жұмыстарына мемлекеттік сараптама әзірлеуге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