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98ad" w14:textId="2169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Төретам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408 шешімі. Қызылорда облысының Әділет департаментінде 2020 жылғы 29 желтоқсанда № 8000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493 198,9 мың теңге, оның ішінде: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39 136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451 906,9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502 503,8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-9 304,9 мың теңге;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9 304,9 мың теңге;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3 570,9 мың теңге;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12 875,8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Төретам кентінің бюджетіне берілетін бюджеттік субвенция көлемі 45 225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1-қосымша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Төретам кентінің 2021 жылға арналған бюджеті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қаржыландырылатын, сондай-ақ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№408 шешіміне 4-қосымша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республикалық бюджет есебінен қаралған нысаналы трансферттер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кентінің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5-қосымша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аудандық бюджет есебінен қаралған нысаналы трансферттер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санитария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қаржыландыруға, оның ішінде Төретам кентіндегі 20 көшені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кентіндегі 20 көшені орташа жөндеу жұмыстарына Ұлттық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6-қосымша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облыстық бюджет есебінен қаралған нысаналы трансферттер</w:t>
      </w:r>
    </w:p>
    <w:bookmarkEnd w:id="30"/>
    <w:p>
      <w:pPr>
        <w:spacing w:after="0"/>
        <w:ind w:left="0"/>
        <w:jc w:val="both"/>
      </w:pPr>
      <w:bookmarkStart w:name="z67" w:id="31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1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