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feb9" w14:textId="439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Жосалы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407 шешімі. Қызылорда облысының Әділет департаментінде 2020 жылғы 29 желтоқсанда № 7984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671 360,6 мың теңге, оның ішінде: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48 865,6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621 875,6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684 333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-12 972,4 мың теңге;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12 972,4 мың теңге;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12 972,4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Жосалы кентінің бюджетіне берілетін бюджеттік субвенция көлемі 135 402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2021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1-қосымша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Жосалы кентінің 2021 жылға арналған бюджеті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қаржыландырылатын, сондай-ақ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 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2021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республикалық бюджет есебінен қаралған нысаналы трансферттер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Қорқыт Ата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К.Рүстембеков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М.Құдабаев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Д.Мырзағалиев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Теміржол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6-қосымша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аудандық бюджет есебінен қаралған нысаналы трансферттер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трансформаторлар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электр насостар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тұйық көшесін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вокзал жанындағы дөңгелек саябақты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көшесінің тұйығын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Мүсірбаев, Томанов және М.Шоқай көшелеріне жаңадан жарықтандыру жұмыстарына мемлекеттік сараптамадан өткізілген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және Жосалы-Жалағаш трассасы бойындағы жарықтандыру желісін (СИП)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көне жарықтандыру 88 бағананы басқа көшелерге демонтаждауға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балалар ойын алаңын орнатуға мемлекеттік сараптамадан өткізілген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кіре беріс жолдың жиегін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әкімшілігінің мәжіліс залына жөндеу жұмыстары мен негізгі құралдарды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аудандық бюджеттен ағымдағы нысаналы трансфертпен Жосалы кенті бюджетіне Жосалы кентіне кіре беріс жолдың жиегін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Қорқыт Ата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К.Рүстембеков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М.Құдабаев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Д.Мырзағалиев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Теміржол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көпқабатты тұрғын үйлер алаңына 5 балалар ойын алаңдарын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14 дана 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дана спорт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дана КТПН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 негізінде Жосалы кентінде Жаңазаров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құлақтандыру жүйесін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Тайшық би көшесі №5/1 қызметтік үйінің жылу жүйесін газге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Қорқыт ата, К.Рүстембеков, М.Құдабаев, Д.Мырзағалиев, Темиржол көшелеріне асфальт төсеу, орташа жөндеу жұмыстарын ұлттық сараптамадан өткізу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Томанов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Мүсірбаев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Жомартов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жағалауына жағажай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балалар және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 аппараты теңгеріміндегі спорттық алаңдарды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 орталығындағы автобус аялдамаларын ағымдағы жөндеу және аркаларды сырлау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Қорқыт ата және А.Құнанбаев көшелеріне жасанды жол кедергілерін орнатуға және көшелерге жол белгілерін онатуға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 жарықтарына светодиодты светильниктер (100 Вт)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№407 шешіміне 7-қосымша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облыстық бюджет есебінен қаралған нысаналы трансферттер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