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5c36b" w14:textId="0c5c3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"2020-2022 жылдарға арналған аудандық бюджет туралы" Қармақшы аудандық мәслихатының 2019 жылғы 20 желтоқсандағы №280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Қармақшы аудандық мәслихатының 2020 жылғы 23 желтоқсандағы № 403 шешімі. Қызылорда облысының Әділет департаментінде 2020 жылғы 24 желтоқсанда № 7951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</w:t>
      </w:r>
      <w:r>
        <w:rPr>
          <w:rFonts w:ascii="Times New Roman"/>
          <w:b w:val="false"/>
          <w:i w:val="false"/>
          <w:color w:val="000000"/>
          <w:sz w:val="28"/>
        </w:rPr>
        <w:t>109-бабына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Қармақшы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"2020-2022 жылдарға арналған аудандық бюджет туралы" Қармақшы аудандық мәслихатының 2019 жылғы 20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280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7041 нөмірімен тіркелген, 2019 жылғы 27 желтоқсанда Қазақстан Республикасы нормативтік құқықтық актілерінің эталондық бақылау банкінде жарияланған) мынадай өзгерістер енгізілсін: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1), 2) тармақшалары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17 390 659,2 мың теңге, оның ішінде: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935 253,9 мың теңге;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19 969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8 130,4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16 427 305,9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17 507 288,3 мың теңге;";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 және ресми жариялауға жатады.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Қармақшы аудандық мәслихаты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Нысанбаев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Қармақшы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Наятұлы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23 желтоқсандағы № 403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" 20 " желтоқсандағы №280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2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аудандық бюджет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8"/>
        <w:gridCol w:w="1125"/>
        <w:gridCol w:w="1125"/>
        <w:gridCol w:w="6173"/>
        <w:gridCol w:w="304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17390659,2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935253,9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360841,9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44743,8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316098,1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272051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272051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272088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233985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35696,7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56,3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20189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11789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10084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10084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19969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3067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2965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бюджеттен берiлген кредиттер бойынша сыйақылар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3857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3857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13045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13045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8130,4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7014,4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6855,4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16427305,9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мемлекеттік басқару органдарынан алынатын трансферттер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93934,8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93934,8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16333371,1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16333371,1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17507288,3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683112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202183,3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198784,5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3398,8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31583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30310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сатып алу бөлімі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сатып алуды басқару саласындағы мемлекеттік саясатты іске асыру жөніндегі қызметтер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31282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31058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258437,7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34343,8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223729,9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Ауданың (облыстық маңызы бар қаланың) кәсіпкерлік, өнеркәсіп және туризм бөлімі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24095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кәсіпкерлікті, өнеркәсіпті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24095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90541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81782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6825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14712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14712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11217,3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11217,3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11217,3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10647602,1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261382,6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260231,6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9440512,9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7112815,6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247301,3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Байқоңыр қаласындағы қазақ тілінде білім беру ұйымдарының қызметін қамтамасыз ету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2080396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111679,2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111679,2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4038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4038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829989,4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36580,2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102056,2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4508,7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12240,3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жұмыс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27271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22288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444005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181040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2095673,6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1609,1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1609,1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924880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924880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1083450,3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485740,3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33528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145489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97651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79761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146201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87300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79,2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Республикасында мүгедектердің құқықтарын қамтамасыз етуге және өмір сүру сапасын жақсарту 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79,2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85655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7216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Республикасында мүгедектердің құқықтарын қамтамасыз етуге және өмір сүру сапасын жақсарту 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75089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219676,3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194947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18981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3792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пәтерлі тұрғын үйлерде энергетикалық аудит жүргізу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төтенше жағдай режимінде коммуналдық қызметтерге ақы төлеу бойынша халықтың төлемдерін өтеу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171840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22359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22359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1262,3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1262,3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481928,8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135100,2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135100,2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91265,9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13768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64610,9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49552,7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объектілерін дамыту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49552,7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106490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105969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14344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14344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37589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16861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19735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47587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28205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17113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28616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28616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28616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95000,9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27058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26020,3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1037,7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1286,9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1286,9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23391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20747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43265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43265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78709,9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78709,9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78220,9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28535,4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28535,4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1419,4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27116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488299,1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431156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2025" бизнесті қолдау мен дамытудың мемлекеттік бағдарламасы шеңберінде индустриялық инфрақұрылымды дамыту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431156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41065,1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41065,1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16078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16078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114,2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114,2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114,2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2632782,7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2632782,7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3312,3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288289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2288313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52868,4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358818,9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452805,7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122126,1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122126,1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жол картасы шеңберінде шараларды қаржыландыру үшін аудандық маңызы бар қаланың, ауылдың, кенттің, ауылдық округтің бюджеттеріне кредит беру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122126,1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330679,6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330679,6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330679,6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93986,8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93986,8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93986,8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7049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7049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7049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7049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-482497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482497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484176,1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484176,1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484176,1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93986,8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93986,8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93986,8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92307,7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92307,7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92307,7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23 желтоқсандағы № 403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" 20 " желтоқсандағы №280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4- қосымша</w:t>
            </w:r>
          </w:p>
        </w:tc>
      </w:tr>
    </w:tbl>
    <w:bookmarkStart w:name="z3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аудандық бюджетте облыстық бюджет есебінен қаралған нысаналы трансферттер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2"/>
        <w:gridCol w:w="9288"/>
        <w:gridCol w:w="2500"/>
      </w:tblGrid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9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мың теңге</w:t>
            </w:r>
          </w:p>
          <w:bookmarkEnd w:id="12"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674 013,4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беруге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567 732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еңбек нарығын дамытуға бағытталған іс-шараларды іске асыруға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7 158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жақсартуға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7 727,2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соғысына қатысушылары мен мүгедектеріне және оларға теңестірілгендер адамдарға бір реттік әлеуметтік көмек төлеуге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36 700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өңірге қажет мамандықтар бойынша әлеуметтік тұрғыдан халықтың осал тобы қатарынан білім алушы студенттерге әлеуметтік көмек көрсетуге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30 078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 ауруының қолдаушы фазасында емделіп жүрген науқастарға әлеуметтік көмек көрсетуге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15 739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гемобластоздар мен апластикалық анемияны қосқанда гематологиялық аурулармен ауырған диспансерлік есепте тұрған балаларға әлеуметтік көмек көрсетуге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 ауданы Төретам кентіндегі С.Мұханов көшесін ағымдағы жөндеу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7 957,2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трансферттер: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72 858,7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"Қызылорда облысы Байқоңыр қаласындағы 50 пәтерлі 5 тұрғын үйлер құрылысы. Газбен қамтамасыз ету", "Абаттандыру", "Жылумен қамтамасыз ету", "Сыртқы ауыз су және кәріз жүйелерімен қамтамасыз ету", "Электрмен қамтамасыз ету", жобаларының мемлекеттік сараптамадан өткізілген жоба-сметалық құжаттарын әзірлеуге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22 359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"Қармақшы ауданындағы Ақтөбе елді мекенінде жылына 1500 тонна құс еті өндіретін құс фабрикасын салу үшін сыртқы инженерлік инфрақұрылым желілерін қамтамасыз ету. Сыртқы сумен жабдықтау желілері. Жоба құжаттарын толықтыру"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32 947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 ауданы Жосалы кентінде жаттығу және стритбол аланының құрылысы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8 785,7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 ауданы Төретам кентінде жаттығу және стритбол аланының құрылысы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8 767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746 872,1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23 желтоқсандағы № 403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" 20 " желтоқсандағы №280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5- қосымша</w:t>
            </w:r>
          </w:p>
        </w:tc>
      </w:tr>
    </w:tbl>
    <w:bookmarkStart w:name="z38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аудандық бюджетте республикалық бюджет есебінен қаралған нысаналы трансферттер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8"/>
        <w:gridCol w:w="7707"/>
        <w:gridCol w:w="3485"/>
      </w:tblGrid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3 630 709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көмекті төлеуге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852 870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орналастыруға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6 370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жақсартуға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67 441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нарығын дамытуға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418 688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әлеуметтік қорғаудың мемлекеттік ұйымдарында арнаулы әлеуметтік қызмет көрсететін қызметкерлердің жалақысына қосымша ақы белгілеуге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18 537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берудің мемлекеттік ұйымдарында педагогтарының еңбекақысын ұлғайтуға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185 621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 берудің мемлекеттік ұйымдарындағы педагогтардың еңбекақысын ұлғайтуға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1 069 003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 берудің мемлекеттік ұйымдарындағы педагогтардың біліктілік санаты үшін қосымша ақыға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716 109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ұйымдары мен мұрағат мекемелерінде ерекше еңбек жағдайлары үшін мемлекеттік мәдениет ұйымдары мен мұрағат мекемелерінің басқарушы және негізгі персоналына лауазымдық жалақыға қосымша ақы белгілеуге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48 514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орта бизнес субъектілерінің салықтық жүктемесін төмендетуге байланысты шығыстарды өтеуге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65 685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төтенше жағдай режимінде коммуналдық қызметтерге ақы төлеу бойынша халықтың төлемдерін өтеуге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171 840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және спорт саласындағы мемлекеттік орта және қосымша білім беру ұйымдары педагогтерінің еңбегіне ақы төлеуді ұлғайтуға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10 031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трансферттер: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393 249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"Қармақшы ауданындағы Ақтөбе елді мекенінде жылына 1500 тонна құс еті өңдіретін құс фабрикасын салу үшін сыртқы инженерлік инфрақұрылым желілерін қамтамасыз ету. Сыртқы сумен жабдықтау желілері".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173 228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"Қармақшы ауданындағы Ақтөбе елді мекенінде жылына 1500 тонна құс еті өңдіретін құс фабрикасын салу үшін сыртқы инженерлік инфрақұрылым желілерін қамтамасыз ету. Сыртқы электрмен жабдықтау желілері".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220 021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4 023 958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