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b4d1" w14:textId="adab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аудандық бюджет туралы" Қармақшы аудандық мәслихатының 2019 жылғы 20 желтоқсандағы № 280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13 қарашадағы № 385 шешімі. Қызылорда облысының Әділет департаментінде 2020 жылғы 17 қарашада № 7784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Қармақшы аудандық мәслихатының 2019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7041 нөмірімен тіркелген, 2019 жылғы 27 желтоқсанда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17 553 325,2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935 253,9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19 969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8 130,4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16 589 971,9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17 669 954,3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358 818,9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452 805,7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93 986,8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7 049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7 049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-482 497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482 497 мың теңге";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"86" деген сан "102" санмен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"93 987" деген сан "93 986,8" санмен ауыстырылсын;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"20 170" деген сан "33 999,1" санмен ауыстырылсын; 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20 " желтоқсандағы № 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125"/>
        <w:gridCol w:w="1125"/>
        <w:gridCol w:w="6173"/>
        <w:gridCol w:w="30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17553325,2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935253,9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360841,9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233985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16589971,9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93934,8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16496037,1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16496037,1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17669954,3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682781,9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202183,3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198784,5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258061,6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81782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10713441,7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269310,6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267084,6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9440166,7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7106442,4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243151,3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Байқоңыр қаласындағы қазақ тілінде білім беру ұйымдарының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2090573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886762,2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484735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2097926,5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1715,5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916832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1093590,8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493315,8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98030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85709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224186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481928,8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135100,2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91265,9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106490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78709,9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78220,9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576981,1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526904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2632782,7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288289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358818,9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452805,7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-482497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482497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484176,1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93986,8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20 " желтоқсандағы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4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облыстық бюджет есебінен қаралған нысаналы трансферттер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9288"/>
        <w:gridCol w:w="2500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  <w:bookmarkEnd w:id="20"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722 213,4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соғысына қатысушылары мен мүгедектеріне және оларға теңестірілгендер адамдарға бір реттік әлеуметтік көмек төлеуге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30 078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15 739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гемобластоздар мен апластикалық анемияны қосқанда гематологиялық аурулармен ауырған диспансерлік есепте тұрған балаларға әлеуметтік көмек көрсетуге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кентіндегі С.Мұханов көшесін ағымдағы жөндеу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7 957,2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171 009,7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Байқоңыр қаласындағы 50 пәтерлі 5 тұрғын үйлер құрылысы. Газбен қамтамасыз ету", "Абаттандыру", "Жылумен қамтамасыз ету", "Сыртқы ауыз су және кәріз жүйелерімен қамтамасыз ету", "Электрмен қамтамасыз ету", жобаларының мемлекеттік сараптамадан өткізілген жоба-сметалық құжаттарын әзірлеуге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электрмен жабдықтау желілері".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сумен жабдықтау желілері".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өндіретін құс фабрикасын салу үшін сыртқы инженерлік инфрақұрылым желілерін қамтамасыз ету. Сыртқы сумен жабдықтау желілері. Жоба құжаттарын толықтыру"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Жосалы кентінде жаттығу және стритбол аланының құрылысы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8 785,7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кентінде жаттығу және стритбол аланының құрылысы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8 767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893 223,1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қарашасы № 385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 20 " желтоқсандағы №280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бюджетте республикалық бюджет есебінен қаралған нысаналы трансферттер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"/>
        <w:gridCol w:w="7707"/>
        <w:gridCol w:w="3485"/>
      </w:tblGrid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3 647 024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418 688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қорғаудың мемлекеттік ұйымдарында арнаулы әлеуметтік қызмет көрсететін қызметкерлердің жалақысына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 педагогтарының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берудің мемлекеттік ұйымдарындағы педагогтарына біліктілік санаты үшін қосымша ақыға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еңбекақысын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1 069 003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берудің мемлекеттік ұйымдарындағы педагогтардың біліктілік санаты үшін қосымша ақыға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716 109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48 514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орта бизнес субъектілерінің салықтық жүктемесін төмендетуге байланысты шығыстарды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саласындағы мемлекеттік орта және қосымша білім беру ұйымдары педагогтерінің еңбегіне ақы төлеуді ұлғайтуға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393 249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сумен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173 228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"Қармақшы ауданындағы Ақтөбе елді мекенінде жылына 1500 тонна құс еті өңдіретін құс фабрикасын салу үшін сыртқы инженерлік инфрақұрылым желілерін қамтамасыз ету. Сыртқы электрмен жабдықтау желілері".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220 021</w:t>
            </w:r>
          </w:p>
        </w:tc>
      </w:tr>
      <w:tr>
        <w:trPr>
          <w:trHeight w:val="30" w:hRule="atLeast"/>
        </w:trPr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