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aa7" w14:textId="b35c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ІІІ Интернационал ауылдық округінің бюджеті туралы" Қармақшы аудандық мәслихатының 2019 жылғы 27 желтоқсандағы № 287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369 шешімі. Қызылорда облысының Әділет департаментінде 2020 жылғы 13 қазанда № 7726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ІІІ Интернационал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7171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118 895,1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11 112,1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107 783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120 808,9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9"/>
        <w:gridCol w:w="1492"/>
        <w:gridCol w:w="1492"/>
        <w:gridCol w:w="3859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