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ed16bb" w14:textId="aed16b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"2020-2022 жылдарға арналған Дауылкөл ауылдық округінің бюджеті туралы" Қармақшы аудандық мәслихатының 2019 жылғы 27 желтоқсандағы № 290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Қармақшы аудандық мәслихатының 2020 жылғы 8 қазандағы № 372 шешімі. Қызылорда облысының Әділет департаментінде 2020 жылғы 13 қазанда № 7723 болып тіркелді. Мерзімі өткендіктен қолданыс тоқтатылды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Республикасының Бюджет кодексі" Қазақстан Республикасының 2008 жылғы 4 желтоқсандағы кодексінің </w:t>
      </w:r>
      <w:r>
        <w:rPr>
          <w:rFonts w:ascii="Times New Roman"/>
          <w:b w:val="false"/>
          <w:i w:val="false"/>
          <w:color w:val="000000"/>
          <w:sz w:val="28"/>
        </w:rPr>
        <w:t>109-1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Республикасының 2001 жылғы 23 қаңтардағы Заңының 6-бабының </w:t>
      </w:r>
      <w:r>
        <w:rPr>
          <w:rFonts w:ascii="Times New Roman"/>
          <w:b w:val="false"/>
          <w:i w:val="false"/>
          <w:color w:val="000000"/>
          <w:sz w:val="28"/>
        </w:rPr>
        <w:t>2-7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Қармақшы аудандық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"2020-2022 жылдарға арналған Дауылкөл ауылдық округінің бюджеті туралы" Қармақшы аудандық мәслихатының 2019 жылғы 27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 290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шешіміне (нормативтік құқықтық актілердің мемлекеттік тіркеу Тізілімінде 7182 нөмірімен тіркелген, 2020 жылғы 18 қаңтарда Қазақстан Республикасы нормативтік құқықтық актілерінің эталондық бақылау банкінде жарияланған) мынадай өзгерістер енгізілсін: 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1-тармақтың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1), 2) тармақшалары жаңа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кірістер – 122 085 мың теңге, оның ішінде: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3 436 мың теңге;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– 118 649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123 511,3 мың теңге";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аталған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2020 жылғы 1 қаңтардан бастап қолданысқа енгізіледі және ресми жариялауға жатады.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Қармақшы аудандық мәслихаты сессиясының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Буханов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Қармақшы аудандық мәслихатының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Наятұлы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Қармақшы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8 қазаны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372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Қармақшы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290 шешіміне 1-қосымша</w:t>
            </w:r>
          </w:p>
        </w:tc>
      </w:tr>
    </w:tbl>
    <w:bookmarkStart w:name="z23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Дауылкөл ауылдық округінің бюджеті</w:t>
      </w:r>
    </w:p>
    <w:bookmarkEnd w:id="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122085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118649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118649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118649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123511,3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25746,8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25746,8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25746,8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25090,8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18221,7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18221,7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18221,7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функцияларын мемлекеттік басқарудың төмен тұрған деңгейлерінен жоғарғы деңгейлерге беруге байланысты жоғары тұрған бюджеттерге берілетін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-1426,3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(профицитті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1426,3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