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e5b6" w14:textId="455e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Төретам кентінің бюджеті туралы" Қармақшы аудандық мәслихатының 2019 жылғы 27 желтоқсандағы № 285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367 шешімі. Қызылорда облысының Әділет департаментінде 2020 жылғы 13 қазанда № 7719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Төретам кентінің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7173нөмірімен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334 002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30 975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302 245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466 759,6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Төретам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5"/>
        <w:gridCol w:w="1256"/>
        <w:gridCol w:w="1734"/>
        <w:gridCol w:w="4495"/>
        <w:gridCol w:w="2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Мектепкедейiнгiтәрбиежәнеоқыту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-132757,6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