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5a4a" w14:textId="ac75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Жосалы кентінің бюджеті туралы" Қармақшы аудандық мәслихатының 2019 жылғы 27 желтоқсандағы № 284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366 шешімі. Қызылорда облысының Әділет департаментінде 2020 жылғы 13 қазанда № 7712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Жосалы кентінің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7180 нөмірімен тіркелген, 2020 жылғы 20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1 078 272,8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58 092,8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1 020 041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1 096 929,50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1140"/>
        <w:gridCol w:w="1140"/>
        <w:gridCol w:w="5251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1078272,8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1096929,50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129795,5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