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03fc" w14:textId="c080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Қармақшы аудандық мәслихатының 2019 жылғы 20 желтоқсандағы № 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3 қыркүйектегі № 362 шешімі. Қызылорда облысының Әділет департаментінде 2020 жылғы 9 қыркүйекте № 7633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Қармақшы аудандық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7041 нөмірімен тіркелген, 2019 жылғы 27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17 892 759,3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934 850,1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20 353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8 146,4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16 929 409,8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18 009 388,4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358 818,7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452 805,7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93 987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7 049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7 049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-482 496,8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482 496,8 мың теңге";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8-4 тармақтағы "90 815" деген сан "81 634" санмен ауыстырылсын;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17892759,3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934850,1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316348,1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16929409,8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16835475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18009388,4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200429,3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10679497,2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9441913,8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7108189,5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857584,2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2650956,8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91285,9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4-қосымша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 облыстық бюджет есебінен қаралған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9619"/>
        <w:gridCol w:w="215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1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629 953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қатысушылары мен мүгедектеріне және оларға теңестірілгендер адамдарға бір реттік әлеуметтік көмек төлеуге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Байқоңыр қаласындағы 50 пәтерлі 5 тұрғын үйлер құрылысы. Газбен қамтамасыз ету", "Абаттандыру", "Жылумен қамтамасыз ету", "Сыртқы ауыз су және кәріз жүйелерімен қамтамасыз ету", "Электрмен қамтамасыз ету", жобаларының мемлекеттік сараптамадан өткізілген жоба-сметалық құжаттарын әзірлеуге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электрмен жабдықтау желілері".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сумен жабдықтау желілері".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5-қосымша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 республикалық бюджет есебінен қаралған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707"/>
        <w:gridCol w:w="3485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4 122 375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1 411 441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ұйымдарында педагогтарының еңбекақысын ұлғайтуға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ұйымдарындағы педагогтарына біліктілік санаты үшін қосымша ақыға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 мемлекеттік ұйымдарындағы педагогтардың еңбекақысын ұлғайтуға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 мемлекеттік ұйымдарындағы педагогтардың біліктілік санаты үшін қосымша ақыға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сумен жабдықтау желілері".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электрмен жабдықтау желілері".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