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d4c8" w14:textId="1c7d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Қармақшы аудандық мәслихатының 2019 жылғы 20 желтоқсандағы №280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15 маусымдағы № 354 шешімі. Қызылорда облысының Әділет департаментінде 2020 жылғы 18 маусымда № 7525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Қармақшы аудандық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7041 нөмірімен тіркелген, 2019 жылғы 27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17 920 824,8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869 970,6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23 733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19 572,4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17 007 548,8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18 037 453,9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17920824,8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869970,6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17007548,8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16904433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18037453,9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10684868,2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9481319,8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7135292,5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2820099,8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1224774,8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671303,8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2612869,7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5-қосымша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 республикалық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707"/>
        <w:gridCol w:w="348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4 250 162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1 373 639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548 304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ұйымдарында педагогтарының еңбекақысын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ұйымдарындағы педагогтарына біліктілік санаты үшін қосымша ақыға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еңбекақысын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біліктілік санаты үшін қосымша ақыға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электрмен жабдықтау желілері".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сумен жабдықтау желілері".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