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655e1" w14:textId="11655e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"2020-2022 жылдарға арналған Жосалы кентінің бюджеті туралы" Қармақшы аудандық мәслихатының 2019 жылғы 27 желтоқсандағы № 284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2020 жылғы 25 мамырдағы № 325 шешімі. Қызылорда облысының Әділет департаментінде 2020 жылғы 26 мамырда № 7472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</w:t>
      </w:r>
      <w:r>
        <w:rPr>
          <w:rFonts w:ascii="Times New Roman"/>
          <w:b w:val="false"/>
          <w:i w:val="false"/>
          <w:color w:val="000000"/>
          <w:sz w:val="28"/>
        </w:rPr>
        <w:t>2-7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Қармақшы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"2020-2022 жылдарға арналған Жосалы кентінің бюджеті туралы" Қармақшы аудандық мәслихатының 2019 жылғы 27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284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актілердің мемлекеттік тіркеу Тізілімінде 7180 нөмірімен тіркелген, 2020 жылғы 20 қаңтарда Қазақстан Республикасы нормативтік құқықтық актілерінің эталондық бақылау банкінде жарияланған) мынадай өзгерістер енгізілсін: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2) тармақшалары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1 024 157 мың теңге, оның ішінде: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52 495 мың теңге;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101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971 561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1 042 813,7 мың теңге;".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 және ресми жариялауға жатады.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 мәслихаты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Раева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Қармақшы аудандық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мәслихатының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Наятұлы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2020 жылғы 25 мамыры № 325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Қармақшы аудандық мәслихатының 2019 жылғы 27 желтоқсандағы № 284 шешіміне 1-қосымша</w:t>
            </w:r>
          </w:p>
        </w:tc>
      </w:tr>
    </w:tbl>
    <w:bookmarkStart w:name="z19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Жосалы кентінің бюджеті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60"/>
        <w:gridCol w:w="860"/>
        <w:gridCol w:w="1169"/>
        <w:gridCol w:w="1169"/>
        <w:gridCol w:w="5382"/>
        <w:gridCol w:w="286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1024157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52495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 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меншігіндегі мүлікті жалға беруден түсетін кірістер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1042813,7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Жалпысипаттағымемлекеттiкқызметтер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82099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663727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41872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Елді-мекендердікөркейту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100747,7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25483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64264,7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111000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34449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Заңнаманы өзгертуге байланысты жоғары тұрған бюджеттің шығындарын өтеуге төменгі тұрған бюджеттен ағымдағы нысаналы трансферттер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23312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  <w:tr>
        <w:trPr>
          <w:trHeight w:val="30" w:hRule="atLeast"/>
        </w:trPr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18656,7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