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6432e" w14:textId="2a643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"2020-2022 жылдарға арналған Төретам кентінің бюджеті туралы" Қармақшы аудандық мәслихатының 2019 жылғы 27 желтоқсандағы №285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аудандық мәслихатының 2020 жылғы 25 мамырдағы № 326 шешімі. Қызылорда облысының Әділет департаментінде 2020 жылғы 26 мамырда № 7470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Қармақшы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"2020-2022 жылдарға арналған Төретам кентінің бюджеті туралы" Қармақшы аудандық мәслихатының 2019 жылғы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285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актілердің мемлекеттік тіркеу Тізілімінде 7173 нөмірімен тіркелген, 2020 жылғы 17 қаңтарда Қазақстан Республикасы нормативтік құқықтық актілерінің эталондық бақылау банкінде жарияланған) мынадай өзгерістер енгізілсін: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2), 5), 6) тармақшалары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329 403,4 мың теңге, оның ішінде: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28 776,4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1 082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299 545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462 161 мың теңге;".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бюджет тапшылығы (профициті) – -132 757,6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132 757,6 мың теңге.".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 және ресми жариялауға жатады.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Қармақшы аудандық мәслихаты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Раева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Қармақшы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Наятұлы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 2020 жылғы 25 мамыры № 326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 2019 жылғы 27 желтоқсандағы № 285 шешіміне 1-қосымша</w:t>
            </w:r>
          </w:p>
        </w:tc>
      </w:tr>
    </w:tbl>
    <w:bookmarkStart w:name="z2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Төретам кентінің бюджеті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0"/>
        <w:gridCol w:w="1110"/>
        <w:gridCol w:w="1509"/>
        <w:gridCol w:w="1509"/>
        <w:gridCol w:w="3502"/>
        <w:gridCol w:w="35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329403,4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28776,4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12699,4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11842,4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299545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299545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462161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44263,6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44263,6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44263,6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43763,6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233295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233295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233295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233295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38799,2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38799,2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38799,2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14262,7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3674,2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20862,3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19410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19410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19410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19410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122126,1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122126,1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122126,1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122126,1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4267,1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4267,1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4267,1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-132757,6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(профициттіпайдалану)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132757,6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122126,1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122126,1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122126,1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10631,5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10631,5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