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a77f" w14:textId="fab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Қармақшы аудандық мәслихатының 2019 жылғы 20 желтоқсандағы №280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30 сәуірдегі № 322 шешімі. Қызылорда облысының Әділет департаментінде 2020 жылғы 4 мамырда № 7408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Қармақшы аудандық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7041 нөмірімен тіркелген, 2019 жылғы 27 желтоқсанда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18 379 165,4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869 970,6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23 733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19 572,4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17 465 889,4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18 495 794,5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358 818,7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452 805,7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93 987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7 049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7 049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-482 496,8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482 496,8 мың теңге";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8-4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2020 жылға арналған аудандық бюджетте 90 815 мың теңге төтенше жағдай режимін енгізуге байланысты кенттер, ауылдық округтер бюджеттерінен трансферттердің түсімдері көзделсін.";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18379165,4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17465889,4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17362773,6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18495794,5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10831537,4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9545154,1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7199126,8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928184,1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124004,1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4-қосымша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облыстық бюджет есебінен қаралған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619"/>
        <w:gridCol w:w="21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767 744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қатысушылары мен мүгедектеріне және оларға теңестірілгендер адамдарға бір реттік әлеуметтік көмек төлеуге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қаласындағы 50 пәтерлі 5 тұрғын үйлер құрылысы. Газбен қамтамасыз ету", "Абаттандыру", "Жылумен қамтамасыз ету", "Сыртқы ауыз су және кәріз жүйелерімен қамтамасыз ету", "Электрмен қамтамасыз ету", жобаларының мемлекеттік сараптамадан өткізілген жоба-сметалық құжаттарын әзірлеуге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5-қосымша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773"/>
        <w:gridCol w:w="356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4 708 502,6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1 373 639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548 304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 педагогтарының еңбекақысын ұлғайтуға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ұйымдарындағы педагогтарына біліктілік санаты үшін қосымша ақыға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еңбекақысын ұлғайтуға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біліктілік санаты үшін қосымша ақыға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қамтудың жол картасы шеңберінде тұрғын үй-коммуналдық шаруашылық, инженерлік-көліктік инфрақұрылым объектілерін, әлеуметтік-мәдени объектілерді жөндеу және елді мекендерді абаттандыру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633 300,6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электрмен жабдықтау желілері".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сумен жабдықтау желілері".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5 006 851,6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