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7939a" w14:textId="f9793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Ақай ауылдық округінің бюджеті туралы" Қармақшы аудандық мәслихатының 2019 жылғы 27 желтоқсандағы №286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2020 жылғы 7 сәуірдегі № 307 шешімі. Қызылорда облысының Әділет департаментінде 2020 жылғы 9 сәуірде № 7368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Қармақшы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Ақай ауылдық округінің бюджеті туралы" Қармақшы аудандық мәслихатының 2019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286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7186 нөмірімен тіркелген, 2020 жылғы 17 қаңтарда Қазақстан Республикасы нормативтік құқықтық актілерінің эталондық бақылау банкінде жарияланған) мынадай өзгерістер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2020-2022 жылдарға арналған Ақай ауылдық округінің бюджеті тиісінше 1, 2 және 3-қосымшаларға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369 873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6 455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363 418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372 452,2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-2 579,2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2 579,2 мың теңге";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 және ресми жариялауға жатады.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Қармақшы аудандық мәслихаты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Раева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Қармақшы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Наятұлы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 2020 жылғы 7 сәуірі № 307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 2019 жылғы 27 желтоқсандағы № 286 шешіміне 1-қосымша</w:t>
            </w:r>
          </w:p>
        </w:tc>
      </w:tr>
    </w:tbl>
    <w:bookmarkStart w:name="z2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Ақай ауылдық округінің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5"/>
        <w:gridCol w:w="1135"/>
        <w:gridCol w:w="1542"/>
        <w:gridCol w:w="1542"/>
        <w:gridCol w:w="3579"/>
        <w:gridCol w:w="3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369873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363418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363418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372452,2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26292,2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26292,2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26292,2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25977,2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297925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297925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297925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297925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21407,5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21407,5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21407,5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16715,5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1162,5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1162,5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1162,5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1162,5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-2579,2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2579,2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2579,2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2579,2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