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edbb1" w14:textId="42edb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 жылға жұмыс орындарына квоталар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ауданы әкімдігінің 2020 жылғы 31 қаңтардағы № 62 қаулысы. Қызылорда облысының Әділет департаментінде 2020 жылғы 4 ақпанда № 7231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"Халықты жұмыспен қамту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7), 8) тармақшаларына сәйкес Қармақшы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 жылға пробация қызметінің есебінде тұрған адамдарды жұмысқа орналастыру үшін жұмыс орындарына квота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2020 жылға бас бостандығынан айыру орындарынан босатылған адамдарды жұмысқа орналастыру үшін жұмыс орындарына квота осы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Ж.Омаровқа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Қармақшы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Калдарбеков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ауданының әкімі 2020 жылғы 31 қаңтары № 62 қаулысына 1-қосымша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пробация қызметінің есебінде тұрған адамдарды жұмысқа орналастыру үшін жұмыс орындарына квота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Жұмыскерлердің тізімдік саны (адам)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Квотаның мөлшері (пайыз) жұмыскерлердің тізімдік санынан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белгіленген жұмыс орындары ның саны (адам)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"Қармақшы аудандық құрылыс, сәулет және қала құрылысы бөлімі"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5,9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"Токен ата"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"Ақай ауылдық округі әкімінің аппараты"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"Самал" жеке кәсіпкері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Думан дара кәсіпкері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ауданының әкімі 2020 жылғы 31 қаңтары № 62 қаулысына 2-қосымша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бас бостандығынан айыру орындарынан босатылған адамдарды жұмысқа орналастыру үшін жұмыс орындарына квота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Жұмыскерлердің тізімдік саны (адам)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Квотаның мөлшері (пайыз) жұмыскерлердің тізімдік санынан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белгіленген жұмыс орындары ның саны (адам)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"Қармақшы құрылыс"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