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9ecc" w14:textId="1089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"Шектеу іс-шараларын белгілеу туралы" Құмжиек ауылдық округі әкімінің 2020 жылғы 14 ақпандағы №16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Құмжиек ауылдық округі әкімінің 2020 жылғы 25 ақпандағы № 17 шешімі. Қызылорда облысының Әділет департаментінде 2020 жылғы 26 ақпанда № 7262 болып тіркелді. Күші жойылды - Қызылорда облысы Қазалы ауданы Құмжиек ауылдық округі әкімінің 2020 жылғы 28 мамырдағы № 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ауданы Құмжиек ауылдық округі әкімінің 28.05.2020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министрлiгiнің ветеринариялық бақылау және қадағалау комитетi Қазалы аудандық аумақтық инспекциясы" мемлекеттік мекемесінің бас мемлекеттік ветеринариялық-санитариялық инспекторының 2020 жылғы 21 ақпандағы №07-09-86 ұсынысы негізінде, Құмжиек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"Шектеу іс-шараларын белгілеу туралы" Құмжиек ауылдық округі әкімінің 2020 жылғы 14 ақпандағы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7259 болып тіркелген, 2020 жылғы 24 ақпанда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Құмжиек ауылдық округi Тапа елді мекенінің Картел учаскесінде түйеде құтырық ауруының пайда болуына байланысты шектеу iс-шаралары белгіленсін.".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