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aef6b" w14:textId="a1aef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Көшелерге атау беру және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ауданы Әйтеке би кенті әкімінің 2020 жылғы 13 наурыздағы № 153 шешімі. Қызылорда облысының Әділет департаментінде 2020 жылғы 13 наурызда № 7301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1993 жылғы 8 желтоқсандағы Заңының 14-бабы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Облыстық ономастика комиссиясының 2019 жылғы 10 желтоқсандағы №3 қорытындысына сәйкес Әйтеке би кентінің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Әйтеке би кентінің келесі көшелеріне: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атауы жоқ жаңа көшеге "Серікбай Сұлтамұратов" есімі;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№6 кварталдағы атауы жоқ жаңа көшеге "Алмағамбет Избакишев" есімі;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№5 кварталдағы атауы жоқ жаңа көшеге "Дүйсенбай Өтегенов" есімі берілсін.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Әйтеке би кентінің келесі көшелері: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В.Счастнов тұйық көшесі "Ұялы" атауымен;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Қазыбек би тұйық көшесі "Қаражан Сансызбаев" есімімен;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Үмбет би тұйық көшесі "Айғабыл Жақсыбаев" есімімен;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Жанқожа батыр тұйық көшесі "Ұлықпан Медетов" есімімен;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Жүсіпбек Аймауытов тұйық көшесі "Бақберген Мұстафаев" есімімен қайта аталсын.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бастап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Әйтеке би кентінің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ОРЫНБАСАРОВ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