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86d1c" w14:textId="fd86d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Әйтеке би кенті әкімінің 2020 жылғы 10 қаңтардағы № 11 шешімі. Қызылорда облысының Әділет департаментінде 2020 жылғы 14 қаңтарда № 7211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2019 жылғы 19 қыркүйектегі №1 қорытындысына сәйкес Әйтеке би кентінің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Әйтеке би кентінің келесі көшелеріне: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№2 кварталдағы атауы жоқ көшеге "Бекет Сарқұлов" есімі;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№2 кварталдағы атауы жоқ көшеге "Құрманбай Баймаханов" есімі;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№3 кварталдағы атауы жоқ көшеге "Қобылаш Жаймұратов" есімі;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№4 кварталдағы атауы жоқ көшеге "Тілеп Қорабайұлы" есімі;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№4 кварталдағы атауы жоқ көшеге "Сырыш Нұрқатов" есімі;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№6 кварталдағы атауы жоқ көшеге "Жұмамұрат Бекмамбетов" есімі;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№3 кварталдағы атауы жоқ көшеге "Тұмар ханым" есімі;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№3 кварталдағы атауы жоқ көшеге "Нурила ана" есімі берілсін.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Әйтеке би кентінің Дәстен Оразымбетов есімімен қайталанатын екінші көше "Айдарбек Табынбаев" есімімен қайта аталсын.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ОРЫНБАСАРОВ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