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44934" w14:textId="4c44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Ақжона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25 желтоқсандағы № 545 шешімі. Қызылорда облысының Әділет департаментінде 2020 жылғы 29 желтоқсанда № 7995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Ақжона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Ақжона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36552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35001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37684 мың теңге, оның ішінде;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аудандық бюджетте ауылдық округ бюджетіне төмендегідей ағымдағы нысаналы трансферттердің қаралатындығы ескерілсін: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аппараты қызметін қамтамасыз ету шығындарына 700 мың теңге.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2021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1397 мың теңге.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LXХІ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Ақжона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12.03.2021 </w:t>
      </w:r>
      <w:r>
        <w:rPr>
          <w:rFonts w:ascii="Times New Roman"/>
          <w:b w:val="false"/>
          <w:i w:val="false"/>
          <w:color w:val="ff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Ақжона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 № 545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945"/>
        <w:gridCol w:w="1946"/>
        <w:gridCol w:w="4516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