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c136" w14:textId="b56c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Құмжиек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554 шешімі. Қызылорда облысының Әділет департаментінде 2020 жылғы 29 желтоқсанда № 7992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71001,5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68272,5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71767,5 мың теңге, оның ішінде;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1322 мың теңге.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943,5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7826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5609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Құмжиек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қарасты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Құмжиек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Құмжиек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