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796" w14:textId="c699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Өркендеу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559 шешімі. Қызылорда облысының Әділет департаментінде 2020 жылғы 29 желтоқсанда № 7991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56621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 мың теңге;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1430 мың теңге.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420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Қазалы аудандық мәслихатының 20.07.2021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5218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шешіміне 1-қосымша</w:t>
            </w:r>
          </w:p>
        </w:tc>
      </w:tr>
    </w:tbl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