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56d5" w14:textId="6b15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Сарбұлақ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560 шешімі. Қызылорда облысының Әділет департаментінде 2020 жылғы 29 желтоқсанда № 7990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47664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49225 мың теңге, оның ішінде;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 мың теңге;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7028 мың теңге;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200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10.09.2021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; 11.11.2021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1362 мың теңге.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3549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LXХІ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 шешіміне 1-қосымша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Сарбұлақ ауылдық округінің бюджеті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