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69a6" w14:textId="ced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Басықара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549 шешімі. Қызылорда облысының Әділет департаментінде 2020 жылғы 29 желтоқсанда № 7986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64825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66717,7 мың теңге, оның ішінде;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1473 мың теңге.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6530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аудандық бюджетте Басықара ауылдық округі бюджетіне облыстық бюджет қаражаты есебінен төмендегідей ағымдағы нысаналы трансферттердің қаралғаны ескерілсін: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4145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 1-қосымша</w:t>
            </w:r>
          </w:p>
        </w:tc>
      </w:tr>
    </w:tbl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Басықара ауылдық округінің бюджеті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