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8fb5" w14:textId="8118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Тасарық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562 шешімі. Қызылорда облысының Әділет департаментінде 2020 жылғы 29 желтоқсанда № 7981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58397,8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57093,8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58855,8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-458 мың теңге;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458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аудандық бюджетте ауылдық округ бюджетіне төмендегідей ағымдағы нысаналы трансферттердің қаралғаны ескерілсін: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952 мың теңге;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абаттандыруға, жарықтандыруға 3038,8 мың теңге;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457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19.07.2021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2781 мың теңге.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3423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Қызылорда облысы Қазалы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 </w:t>
      </w:r>
      <w:r>
        <w:rPr>
          <w:rFonts w:ascii="Times New Roman"/>
          <w:b w:val="false"/>
          <w:i w:val="false"/>
          <w:color w:val="ff0000"/>
          <w:sz w:val="28"/>
        </w:rPr>
        <w:t>(01.01.2021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LXХІ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 1-қосымша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Тасарық ауылдық округінің бюджеті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Тасарық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Тасарық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