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9979" w14:textId="1b99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Майдакөл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556 шешімі. Қызылорда облысының Әділет департаментінде 2020 жылғы 29 желтоқсанда № 7978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66454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74294,1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-3857,1 мың теңге;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3857,1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3483 мың теңге;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3294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 көмек 1986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1476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5855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LXХІ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 шешіміне 1-қосымша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Майдакөл ауылдық округінің бюджеті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