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345c1" w14:textId="0a345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Бірлік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2020 жылғы 25 желтоқсандағы № 551 шешімі. Қызылорда облысының Әділет департаментінде 2020 жылғы 29 желтоқсанда № 7975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Бірлік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47439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802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674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45963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48511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4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4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-1072 мың теңге;</w:t>
      </w:r>
    </w:p>
    <w:bookmarkEnd w:id="13"/>
    <w:bookmarkStart w:name="z4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1072 мың теңге.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Қазалы аудандық мәслихатының 11.11.2021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жылдан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аудандық бюджетте ауылдық округ бюджетіне төмендегідей ағымдағы нысаналы трансферттердің қаралғаны ескерілсін: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абаттандыруға, жарықтандыруға 8615 мың теңге;</w:t>
      </w:r>
    </w:p>
    <w:bookmarkEnd w:id="16"/>
    <w:bookmarkStart w:name="z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әкім аппараты қызметін қамтамасыз ету шығындарына 200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2-тармаққа өзгерістер енгізілді - Қызылорда облысы Қазалы аудандық мәслихатының 12.03.2021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19.07.2021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аудандық бюджетте ауылдық округ бюджетіне республикалық бюджет қаражаты есебінен төмендегідей ағымдағы нысаналы трансферттердің қаралғаны ескерілсін: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мәдениет саласы 1435 мың теңге.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2021 жылға арналған аудандық бюджетте ауылдық округ бюджетіне облыстық бюджет қаражаты есебінен төмендегідей ағымдағы нысаналы трансферттердің қаралғаны ескерілсін:</w:t>
      </w:r>
    </w:p>
    <w:bookmarkEnd w:id="20"/>
    <w:bookmarkStart w:name="z4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әкім аппараты қызметін қамтамасыз ету шығындарына 3827 мың теңге.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3-1-тармақпен толықтырылды - Қызылорда облысы Қазалы аудандық мәслихатының 10.09.2021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өзгерістер енгізілді - Қызылорда облысы Қазалы аудандық мәслихатының 11.11.2021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жылдан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 және ресми жариялауға жатады.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кезектен тыс LXХІ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551 шешіміне 1-қосымша</w:t>
            </w:r>
          </w:p>
        </w:tc>
      </w:tr>
    </w:tbl>
    <w:bookmarkStart w:name="z5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Бірлік ауылдық округінің бюджеті</w:t>
      </w:r>
    </w:p>
    <w:bookmarkEnd w:id="23"/>
    <w:bookmarkStart w:name="z5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11.11.2021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жылдан бастап қолданысқа енгізіледі).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Бірлік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Бірлік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