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bd2b" w14:textId="2e2b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23 желтоқсандағы № 535 шешімі. Қызылорда облысының Әділет департаментінде 2020 жылғы 29 желтоқсанда № 7967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2021-2023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21717364,4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1514259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28811,7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87581,8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20086711,9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22012839,9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139499,5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280032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140532,5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0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-434975 мың теңге;</w:t>
      </w:r>
    </w:p>
    <w:bookmarkEnd w:id="14"/>
    <w:bookmarkStart w:name="z10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434975 мың теңге;</w:t>
      </w:r>
    </w:p>
    <w:bookmarkEnd w:id="15"/>
    <w:bookmarkStart w:name="z10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280032 мың теңге;</w:t>
      </w:r>
    </w:p>
    <w:bookmarkEnd w:id="16"/>
    <w:bookmarkStart w:name="z10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140702,3 мың теңге;</w:t>
      </w:r>
    </w:p>
    <w:bookmarkEnd w:id="17"/>
    <w:bookmarkStart w:name="z10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295645,3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аудандық бюджеттен облыстық бюджетке кірістерді бөлу нормативі төмендегідей болып белгіленсін: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101.201 "Төлем көзінен салық салынатын табыстардан ұсталатын жеке табыс салығы" және 101.205 "Төлем көзінен салық салынбайтын шетелдік азаматтар табыстарынан ұсталатын жеке табыс салығы" кодтары бойынша облыстық бюджетке – 50 пайыз, аудандық бюджетке – 50 пайыз;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103.101 "Әлеуметтік салық" коды бойынша облыстық бюджетке – 50 пайыз, аудандық бюджетке – 50 пайыз.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бюджетте, аудандық бюджеттен қала, кент, ауылдық округтер бюджеттеріне берілетін субвенциялар көлемі 1242292 мың теңге сомасында көзделсін, оның ішінде: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134366 мың теңге;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248444 мың теңге;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50360 мың теңге;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61835 мың теңге;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Майлыбас ауылдық округі 43279 мың теңге;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Қызылқұм ауылдық округі 43010 мың теңге;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Бозкөл ауылдық округі 39925 мың теңге;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 40235 мың теңге;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Арықбалық ауылдық округі 50637 мың теңге;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Көларық ауылдық округі 47627 мың теңге;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ауылдық округі 42811 мың теңге;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Мұратбаев ауылдық округі 49509 мың теңге;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Құмжиек ауылдық округі 52572 мың теңге;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Қарашеңгел ауылдық округі 51659 мың теңге;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Басықара ауылдық округі 52677 мың теңге;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Өркендеу ауылдық округі 48418 мың теңге;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Тасарық ауылдық округі 46442 мың теңге;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 31886 мың теңге;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Ақжона ауылдық округі 32904 мың теңге;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Шәкен ауылдық округі 38171 мың теңге;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Сарбұлақ ауылдық округі 35525 мың теңге.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облыстық бюджетте аудан бюджетіне төмендегідей ағымдағы нысаналы трансферттердің қаралғаны ескерілсін:</w:t>
      </w:r>
    </w:p>
    <w:bookmarkEnd w:id="44"/>
    <w:bookmarkStart w:name="z11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ағымдағы шараларды жүзеге асыруға 26298 мың теңге;</w:t>
      </w:r>
    </w:p>
    <w:bookmarkEnd w:id="45"/>
    <w:bookmarkStart w:name="z11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 мүгедектердің құқықтарын қамтамасыз ету және өмір сүру сапасын жақсартуға 3215 мың теңге;</w:t>
      </w:r>
    </w:p>
    <w:bookmarkEnd w:id="46"/>
    <w:bookmarkStart w:name="z11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Ұлы Отан соғысының ардагерлері, жеңілдіктер бойынша Ұлы Отан соғысының ардагерлеріне теңестірілген ардагерлер, еңбек ардагерлері және "Ардагерлер туралы" Қазақстан Республикасының 2020 жылғы 6 мамырдағы Заңның күші қолданылатын басқа да адамдарға бір реттік әлеуметтік көмек төлеуге 43400 мың теңге;</w:t>
      </w:r>
    </w:p>
    <w:bookmarkEnd w:id="47"/>
    <w:bookmarkStart w:name="z11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өңірге қажет мамандықтар бойынша әлеуметтік тұрғыдан халықтың осал тобы қатарынан білім алушы студенттерге әлеуметтік көмек көрсетуге 20901 мың теңге;</w:t>
      </w:r>
    </w:p>
    <w:bookmarkEnd w:id="48"/>
    <w:bookmarkStart w:name="z11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туберкулез ауруының қолдаушы фазасында емделіп жүрген науқастарға әлеуметтік көмек көрсетуге 25134 мың теңге;</w:t>
      </w:r>
    </w:p>
    <w:bookmarkEnd w:id="49"/>
    <w:bookmarkStart w:name="z11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автомобиль жолдарын күрделі және орташа жөндеуге 1480121 мың теңге;</w:t>
      </w:r>
    </w:p>
    <w:bookmarkEnd w:id="50"/>
    <w:bookmarkStart w:name="z11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Чернобыль атом электр станциясындағы апаттың зардабын жоюға қатысқан азаматтарға біржолғы әлеуметтік көмек көрсетуге 2334 мың теңге;</w:t>
      </w:r>
    </w:p>
    <w:bookmarkEnd w:id="51"/>
    <w:bookmarkStart w:name="z11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Семей ядролық сынақ полигонындағы ядролық сынақтардың салдарынан зардап шеккен мүгедек адамдарға бір жолғы әлеуметтік көмекке 700 мың теңге;</w:t>
      </w:r>
    </w:p>
    <w:bookmarkEnd w:id="52"/>
    <w:bookmarkStart w:name="z11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халықтың әлеуметтік жағынан әлсіз топтарына және (немесе) аз қамтылған көпбалалы отбасыларға коммуналдық тұрғын үй қорының тұрғынжайын сатып алуға 105137 мың теңге;</w:t>
      </w:r>
    </w:p>
    <w:bookmarkEnd w:id="53"/>
    <w:bookmarkStart w:name="z11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Әйтеке би кентіндегі Жалаңтөс баhадүр ескерткіші аумағын абаттандыруға 103011,5 мың теңге;</w:t>
      </w:r>
    </w:p>
    <w:bookmarkEnd w:id="54"/>
    <w:bookmarkStart w:name="z12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суландыру қондырғыларын құжаттандыруға 10339 мың теңге;</w:t>
      </w:r>
    </w:p>
    <w:bookmarkEnd w:id="55"/>
    <w:bookmarkStart w:name="z12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Әйтеке би кентіндегі автоматтандырылған электронды емтихан алаңын абаттандыруға 5000 мың теңге;</w:t>
      </w:r>
    </w:p>
    <w:bookmarkEnd w:id="56"/>
    <w:bookmarkStart w:name="z12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мемлекеттік саяси және әкімшілік қызметшілердің еңбекақы қорына 130898 мың теңге;</w:t>
      </w:r>
    </w:p>
    <w:bookmarkEnd w:id="57"/>
    <w:bookmarkStart w:name="z12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І топтағы мүгедектерге қызмет көрсететін жеке көмекшілердің қызметіне ақы төлеуге 25038 мың теңге;</w:t>
      </w:r>
    </w:p>
    <w:bookmarkEnd w:id="58"/>
    <w:bookmarkStart w:name="z12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шекара бекеттері ғимараттарын күрделі жөндеу мен аумағын абаттандыру жобаларын мемлекеттік сараптамадан өткізумен бірге жоба-сметалық құжаттарын әзірлеуге, сумен жабдықтауға 15000 мың теңге;</w:t>
      </w:r>
    </w:p>
    <w:bookmarkEnd w:id="59"/>
    <w:bookmarkStart w:name="z12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аудан бюджетінің жылдық кіріс түсімдері болжамының орындалмауына байланысты жоғалтуларын өтеуге 50000 мың теңге.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өзгерістер енгізілді - Қызылорда облысы Қазалы аудандық мәслихатының 16.06.2021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27.08.2021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26.10.2021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; жаңа редакцияда - Қызылорда облысы Қазалы аудандық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облыстық бюджетте аудан бюджетіне төмендегідей нысаналы даму трансферттердің қаралағаны ескерілсін:</w:t>
      </w:r>
    </w:p>
    <w:bookmarkEnd w:id="61"/>
    <w:bookmarkStart w:name="z12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елді мекендерді сумен жабдықтау және су бұру жүйелерін дамытуға 467 мың теңге;</w:t>
      </w:r>
    </w:p>
    <w:bookmarkEnd w:id="62"/>
    <w:bookmarkStart w:name="z4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көлік инфрақұрылымын дамытуға 155521 мың теңге;</w:t>
      </w:r>
    </w:p>
    <w:bookmarkEnd w:id="63"/>
    <w:bookmarkStart w:name="z4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газ тасымалдау жүйесін дамытуға 135260 мың теңге;</w:t>
      </w:r>
    </w:p>
    <w:bookmarkEnd w:id="64"/>
    <w:bookmarkStart w:name="z4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жылу-энергетикалық жүйені дамытуға 8488,2 мың теңге;</w:t>
      </w:r>
    </w:p>
    <w:bookmarkEnd w:id="65"/>
    <w:bookmarkStart w:name="z4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инженерлік-коммуникациялық инфрақұрылымды жобалау, дамыту және (немесе) жайластыруға 73183,2 мың теңге;</w:t>
      </w:r>
    </w:p>
    <w:bookmarkEnd w:id="66"/>
    <w:bookmarkStart w:name="z5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қоғамдық тәртіп пен қауіпсіздік объектілерін салуға 1755,1 мың теңге;</w:t>
      </w:r>
    </w:p>
    <w:bookmarkEnd w:id="67"/>
    <w:bookmarkStart w:name="z12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Қазалы ауданы Каукей елді мекенінде 100 орындық клуб құрылысына 100 мың теңге.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өзгерістер енгізілді - Қызылорда облысы Қазалы аудандық мәслихатының 16.06.2021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27.08.2021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26.10.2021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; жаңа редакцияда - Қызылорда облысы Қазалы аудандық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облыстық бюджетте аудан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69"/>
    <w:bookmarkStart w:name="z5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көмекті төлеуге 78800 мың теңге;</w:t>
      </w:r>
    </w:p>
    <w:bookmarkEnd w:id="70"/>
    <w:bookmarkStart w:name="z5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үкіметтік емес ұйымдарда мемлекеттік әлеуметтік тапсырысты орналастыруға 14722 мың теңге;</w:t>
      </w:r>
    </w:p>
    <w:bookmarkEnd w:id="71"/>
    <w:bookmarkStart w:name="z5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Республикасында мүгедектердің құқықтарын қамтамасыз ету және өмір сүру сапасын жақсартуға 14608 мың теңге;</w:t>
      </w:r>
    </w:p>
    <w:bookmarkEnd w:id="72"/>
    <w:bookmarkStart w:name="z13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еңбек нарығын дамыту 645081 мың теңге;</w:t>
      </w:r>
    </w:p>
    <w:bookmarkEnd w:id="73"/>
    <w:bookmarkStart w:name="z5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халықты әлеуметтік қорғау ұйымдарында арнаулы әлеуметтік қызмет көрсететін жұмыскерлердің жалақысына қосымша ақылар белгілеуге 102503 мың теңге;</w:t>
      </w:r>
    </w:p>
    <w:bookmarkEnd w:id="74"/>
    <w:bookmarkStart w:name="z5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71164 мың теңге;</w:t>
      </w:r>
    </w:p>
    <w:bookmarkEnd w:id="75"/>
    <w:bookmarkStart w:name="z6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халықтың әлеуметтік жағынан әлсіз топтарына және (немесе) аз қамтылған көпбалалы отбасыларға коммуналдық тұрғын үй қорының тұрғынжайын сатып алуға 294000 мың теңге;</w:t>
      </w:r>
    </w:p>
    <w:bookmarkEnd w:id="76"/>
    <w:bookmarkStart w:name="z6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дене шынықтыру және спорт саласындағы мемлекеттік ұйымдардың медицина қызметкерлерінің еңбегіне ақы төлеуді ұлғайтуға 1181 мың теңге.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орыс тіліндегі 6-тармаққа өзгеріс енгізілді, мемлекеттік тілдегі нұсқасы өзгеріссіз қалдырылды - Қызылорда облысы Қазалы аудандық мәслихатының 24.02.2021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өзгерістер енгізілді - Қызылорда облысы Қазалы аудандық мәслихатының 16.06.2021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27.08.2021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26.10.2021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; 09.12.2021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жылға арналған облыстық бюджетте аудан бюджетіне республикалық бюджет қаражаты есебінен төмендегідей нысаналы даму трансферттердің қаралағаны ескерілсін:</w:t>
      </w:r>
    </w:p>
    <w:bookmarkEnd w:id="78"/>
    <w:bookmarkStart w:name="z6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 тасымалдау жүйесін дамытуға 547982 мың теңге;</w:t>
      </w:r>
    </w:p>
    <w:bookmarkEnd w:id="79"/>
    <w:bookmarkStart w:name="z13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көлік инфрақұрылымын дамытуға 763017 мың теңге;</w:t>
      </w:r>
    </w:p>
    <w:bookmarkEnd w:id="80"/>
    <w:bookmarkStart w:name="z13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"Ауыл-Ел бесігі" жобасы шеңберінде ауылдық елді мекендердегі әлеуметтік және инженерлік инфрақұрылымдарды дамытуға 572617 мың теңге;</w:t>
      </w:r>
    </w:p>
    <w:bookmarkEnd w:id="81"/>
    <w:bookmarkStart w:name="z6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елді мекендерді сумен жабдықтау және су бұру жүйелерін дамытуға 179472 мың теңге;</w:t>
      </w:r>
    </w:p>
    <w:bookmarkEnd w:id="82"/>
    <w:bookmarkStart w:name="z7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инженерлік-коммуникациялық инфрақұрылымды жобалау, дамыту және (немесе) жайластыруға 58932 мың теңге.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орыс тіліндегі 7-тармаққа өзгеріс енгізілді, мемлекеттік тілдегі нұсқасы өзгеріссіз қалдырылды - Қызылорда облысы Қазалы аудандық мәслихатының 24.02.2021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 өзгеріс енгізілді - Қызылорда облысы Қазалы аудандық мәслихатының 16.06.2021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жылға арналған облыстық бюджетте аудан бюджетіне республикалық бюджет қаражаты есебінен төмендегідей несие қаралғаны ескерілсін:</w:t>
      </w:r>
    </w:p>
    <w:bookmarkEnd w:id="84"/>
    <w:bookmarkStart w:name="z7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мамандарды әлеуметтік қолдау шараларын іске асыруға 280032 мың теңге.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орыс тіліндегі 8-тармаққа өзгеріс енгізілді, мемлекеттік тілдегі нұсқасы өзгеріссіз қалдырылды - Қызылорда облысы Қазалы аудандық мәслихатының 24.02.2021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Қала, кент және ауылдық округтер бюджеттеріне аудандық бюджет есебінен 2021 жылға арналған ағымдағы нысаналы трансферттердің бөлінуі аудан әкімдігінің қаулысы негізінде төмендегілер үшін айқындалады:</w:t>
      </w:r>
    </w:p>
    <w:bookmarkEnd w:id="86"/>
    <w:bookmarkStart w:name="z7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шығындары;</w:t>
      </w:r>
    </w:p>
    <w:bookmarkEnd w:id="87"/>
    <w:bookmarkStart w:name="z7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әлеуметтiк көмек;</w:t>
      </w:r>
    </w:p>
    <w:bookmarkEnd w:id="88"/>
    <w:bookmarkStart w:name="z7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мәдениет саласы;</w:t>
      </w:r>
    </w:p>
    <w:bookmarkEnd w:id="89"/>
    <w:bookmarkStart w:name="z7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абаттандыруға, жарықтандыруға;</w:t>
      </w:r>
    </w:p>
    <w:bookmarkEnd w:id="90"/>
    <w:bookmarkStart w:name="z7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инфрақұрылымын орташа жөндеуге.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орыс тіліндегі 9-тармаққа өзгеріс енгізілді, мемлекеттік тілдегі нұсқасы өзгеріссіз қалдырылды - Қызылорда облысы Қазалы аудандық мәслихатының 24.02.2021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Ауданның жергілікті атқарушы органының 2021 жылға арналған резерві 30959 мың теңге көлемінде бекітілсін.</w:t>
      </w:r>
    </w:p>
    <w:bookmarkEnd w:id="92"/>
    <w:bookmarkStart w:name="z8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2021 жылға арналған аудандық бюджеттен 52760 мың теңге трансферттерді облыстық бюджетке қайтару көзделсін.</w:t>
      </w:r>
    </w:p>
    <w:bookmarkEnd w:id="93"/>
    <w:bookmarkStart w:name="z8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Вертикалдық басқару шеңберінде аудандық бюджеттен білім беру мекемелерін қаржыландыруды толығымен облыстық деңгейге ауыстыруға байланысты 11892641 мың теңгені облыстық бюджетке қайтару қарастырылсын.</w:t>
      </w:r>
    </w:p>
    <w:bookmarkEnd w:id="94"/>
    <w:bookmarkStart w:name="z8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2021 жылға арналған аудандық бюджеттің бюджеттік даму бағдарламаларының және заңды тұлғалардың жарғылық капиталын қалыптастыру немесе ұлғайту тізбесі </w:t>
      </w:r>
      <w:r>
        <w:rPr>
          <w:rFonts w:ascii="Times New Roman"/>
          <w:b w:val="false"/>
          <w:i w:val="false"/>
          <w:color w:val="000000"/>
          <w:sz w:val="28"/>
        </w:rPr>
        <w:t>5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95"/>
    <w:bookmarkStart w:name="z8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2021 жылғы 1 қаңтардан бастап қолданысқа енгізіледі және ресми жариялауға жатады.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кезекті LXХ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535 шешіміне 1-қосымша</w:t>
            </w:r>
          </w:p>
        </w:tc>
      </w:tr>
    </w:tbl>
    <w:bookmarkStart w:name="z13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97"/>
    <w:bookmarkStart w:name="z1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жылдан бастап қолданысқа енгізіледі).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21717364,4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22012839,9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 №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9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 №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9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 №535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3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бюджеттің бюджеттік даму бағдарламаларының және заңды тұлғалардың жарғылық капиталын қалыптастыру немесе ұлғайту тізбесі</w:t>
      </w:r>
    </w:p>
    <w:bookmarkEnd w:id="101"/>
    <w:p>
      <w:pPr>
        <w:spacing w:after="0"/>
        <w:ind w:left="0"/>
        <w:jc w:val="both"/>
      </w:pPr>
      <w:bookmarkStart w:name="z140" w:id="102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Қазалы аудандық мәслихатының 16.06.2021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102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