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9f2c3" w14:textId="339f2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Көшелерге атау беру және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2020 жылғы 24 желтоқсандағы № 667 шешімі. Қызылорда облысының Әділет департаментінде 2020 жылғы 25 желтоқсанда № 7955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 "Қазақстан Республикасының әкімшілік-аумақтық құрылысы туралы" Қазақстан Республикасының 1993 жылғы 8 желтоқсандағы Заңының 14-бабының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Облыстық ономастика комиссиясының 2020 жылғы 28 қазандағы № 2 қорытындысына сәйкес, Әйтеке би кентінің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Әйтеке би кентінің келесі көшелеріне: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№2 кварталдағы атауы жоқ жаңа көшеге "Бақытғани Сәтбаев" есімі;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Жанқожа батыр 3 километр аумағындағы атауы жоқ жаңа көшеге "Кемал Бегалиев" есімі;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№2 кварталдағы атауы жоқ жаңа көшеге "Айниет Әсербаев" есімі;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№2 кварталдағы атауы жоқ жаңа көшеге "Амангелді Дүйсекеев" есімі;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№2 кварталдағы атауы жоқ жаңа көшеге "Жалпақбай Нұрмағамбетов" есімі;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№2 кварталдағы атауы жоқ жаңа көшеге "Назархан Құлсейтов" есімі берілсін.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Әйтеке би кентінің "Әбубәкір Тыныбаев" тұйық көшесі "Әбдірей Әбішов" есімімен қайта аталсын.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күнінен бастап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Әйтеке би кентінің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ОРЫНБАСАРОВ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